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vertAnchor="page" w:horzAnchor="margin" w:tblpXSpec="center" w:tblpY="101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0"/>
        <w:gridCol w:w="2920"/>
        <w:gridCol w:w="2920"/>
        <w:gridCol w:w="2920"/>
      </w:tblGrid>
      <w:tr w:rsidR="00CE0B3D" w14:paraId="47F1F3A9" w14:textId="77777777" w:rsidTr="00046EE1">
        <w:trPr>
          <w:trHeight w:val="1136"/>
        </w:trPr>
        <w:tc>
          <w:tcPr>
            <w:tcW w:w="2920" w:type="dxa"/>
            <w:shd w:val="clear" w:color="auto" w:fill="FFF2CC"/>
            <w:vAlign w:val="center"/>
          </w:tcPr>
          <w:p w14:paraId="0C59BC04" w14:textId="3EF8227E" w:rsidR="00CE0B3D" w:rsidRPr="00826E2C" w:rsidRDefault="00CE0B3D" w:rsidP="00CE0B3D">
            <w:pPr>
              <w:jc w:val="center"/>
              <w:rPr>
                <w:rFonts w:ascii="Aptos" w:hAnsi="Aptos"/>
                <w:sz w:val="40"/>
                <w:szCs w:val="40"/>
              </w:rPr>
            </w:pPr>
            <w:r>
              <w:rPr>
                <w:sz w:val="40"/>
                <w:szCs w:val="40"/>
              </w:rPr>
              <w:t>§7.1</w:t>
            </w:r>
          </w:p>
        </w:tc>
        <w:tc>
          <w:tcPr>
            <w:tcW w:w="2920" w:type="dxa"/>
            <w:shd w:val="clear" w:color="auto" w:fill="DDEBF7"/>
            <w:vAlign w:val="center"/>
          </w:tcPr>
          <w:p w14:paraId="698EAEE1" w14:textId="2AFDFDD9" w:rsidR="00CE0B3D" w:rsidRPr="00826E2C" w:rsidRDefault="00CE0B3D" w:rsidP="00CE0B3D">
            <w:pPr>
              <w:jc w:val="center"/>
              <w:rPr>
                <w:rFonts w:ascii="Aptos" w:hAnsi="Aptos"/>
                <w:sz w:val="40"/>
                <w:szCs w:val="40"/>
              </w:rPr>
            </w:pPr>
            <w:r>
              <w:rPr>
                <w:sz w:val="40"/>
                <w:szCs w:val="40"/>
              </w:rPr>
              <w:t>§7.2</w:t>
            </w:r>
          </w:p>
        </w:tc>
        <w:tc>
          <w:tcPr>
            <w:tcW w:w="2920" w:type="dxa"/>
            <w:shd w:val="clear" w:color="auto" w:fill="F2DCDB"/>
            <w:vAlign w:val="center"/>
          </w:tcPr>
          <w:p w14:paraId="21D7EE3E" w14:textId="3B7D492E" w:rsidR="00CE0B3D" w:rsidRPr="00826E2C" w:rsidRDefault="00CE0B3D" w:rsidP="00CE0B3D">
            <w:pPr>
              <w:jc w:val="center"/>
              <w:rPr>
                <w:rFonts w:ascii="Aptos" w:hAnsi="Aptos"/>
                <w:sz w:val="40"/>
                <w:szCs w:val="40"/>
              </w:rPr>
            </w:pPr>
            <w:r>
              <w:rPr>
                <w:sz w:val="40"/>
                <w:szCs w:val="40"/>
              </w:rPr>
              <w:t>§7.3</w:t>
            </w:r>
          </w:p>
        </w:tc>
        <w:tc>
          <w:tcPr>
            <w:tcW w:w="2920" w:type="dxa"/>
            <w:shd w:val="clear" w:color="auto" w:fill="E2EFDA"/>
            <w:vAlign w:val="center"/>
          </w:tcPr>
          <w:p w14:paraId="73DB87B4" w14:textId="084CE65A" w:rsidR="00CE0B3D" w:rsidRPr="00826E2C" w:rsidRDefault="00CE0B3D" w:rsidP="00CE0B3D">
            <w:pPr>
              <w:jc w:val="center"/>
              <w:rPr>
                <w:rFonts w:ascii="Aptos" w:hAnsi="Aptos"/>
                <w:sz w:val="40"/>
                <w:szCs w:val="40"/>
              </w:rPr>
            </w:pPr>
            <w:r>
              <w:rPr>
                <w:sz w:val="40"/>
                <w:szCs w:val="40"/>
              </w:rPr>
              <w:t>§7.4</w:t>
            </w:r>
          </w:p>
        </w:tc>
      </w:tr>
    </w:tbl>
    <w:p w14:paraId="3B4B6FAD" w14:textId="772A79F3" w:rsidR="00AC737E" w:rsidRPr="00D92AF7" w:rsidRDefault="00AC737E" w:rsidP="00AC737E">
      <w:pPr>
        <w:pStyle w:val="Kop1"/>
        <w:rPr>
          <w:rFonts w:ascii="Aptos" w:hAnsi="Aptos"/>
          <w:b w:val="0"/>
          <w:bCs w:val="0"/>
          <w:color w:val="000000" w:themeColor="text1"/>
          <w:sz w:val="40"/>
          <w:szCs w:val="40"/>
          <w:lang w:val="nl-NL"/>
        </w:rPr>
      </w:pPr>
      <w:r w:rsidRPr="00D92AF7">
        <w:rPr>
          <w:rFonts w:ascii="Aptos" w:hAnsi="Aptos"/>
          <w:b w:val="0"/>
          <w:bCs w:val="0"/>
          <w:color w:val="000000" w:themeColor="text1"/>
          <w:sz w:val="40"/>
          <w:szCs w:val="40"/>
          <w:lang w:val="nl-NL"/>
        </w:rPr>
        <w:t>Kennisactivatieraster</w:t>
      </w:r>
    </w:p>
    <w:tbl>
      <w:tblPr>
        <w:tblStyle w:val="Tabelraster"/>
        <w:tblpPr w:leftFromText="141" w:rightFromText="141" w:vertAnchor="page" w:horzAnchor="margin" w:tblpXSpec="center" w:tblpY="1933"/>
        <w:tblW w:w="141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7"/>
        <w:gridCol w:w="4727"/>
        <w:gridCol w:w="4728"/>
      </w:tblGrid>
      <w:tr w:rsidR="00497CBB" w:rsidRPr="00726AAB" w14:paraId="271962F2" w14:textId="77777777" w:rsidTr="00046EE1">
        <w:trPr>
          <w:trHeight w:val="1828"/>
        </w:trPr>
        <w:tc>
          <w:tcPr>
            <w:tcW w:w="4727" w:type="dxa"/>
            <w:shd w:val="clear" w:color="auto" w:fill="E2EFDA"/>
          </w:tcPr>
          <w:p w14:paraId="0FD5857F" w14:textId="6C065138" w:rsidR="00497CBB" w:rsidRPr="00726AAB" w:rsidRDefault="00497CBB" w:rsidP="00497CBB">
            <w:pPr>
              <w:jc w:val="center"/>
              <w:rPr>
                <w:sz w:val="28"/>
                <w:szCs w:val="28"/>
                <w:lang w:val="nl-NL"/>
              </w:rPr>
            </w:pPr>
            <w:r w:rsidRPr="00CE0B3D">
              <w:rPr>
                <w:sz w:val="26"/>
                <w:szCs w:val="26"/>
                <w:lang w:val="nl-NL"/>
              </w:rPr>
              <w:t xml:space="preserve">Bereken exact de afstand tussen de cirkel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c</m:t>
              </m:r>
              <m:r>
                <w:rPr>
                  <w:rFonts w:ascii="Cambria Math" w:hAnsi="Cambria Math"/>
                  <w:sz w:val="26"/>
                  <w:szCs w:val="26"/>
                  <w:lang w:val="nl-NL"/>
                </w:rPr>
                <m:t>: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  <w:lang w:val="nl-NL"/>
                    </w:rPr>
                    <m:t>(</m:t>
                  </m:r>
                  <m: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  <m:r>
                    <w:rPr>
                      <w:rFonts w:ascii="Cambria Math" w:hAnsi="Cambria Math"/>
                      <w:sz w:val="26"/>
                      <w:szCs w:val="26"/>
                      <w:lang w:val="nl-NL"/>
                    </w:rPr>
                    <m:t>-6)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  <w:lang w:val="nl-NL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6"/>
                  <w:szCs w:val="26"/>
                  <w:lang w:val="nl-NL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  <w:lang w:val="nl-NL"/>
                    </w:rPr>
                    <m:t>(</m:t>
                  </m:r>
                  <m: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  <m:r>
                    <w:rPr>
                      <w:rFonts w:ascii="Cambria Math" w:hAnsi="Cambria Math"/>
                      <w:sz w:val="26"/>
                      <w:szCs w:val="26"/>
                      <w:lang w:val="nl-NL"/>
                    </w:rPr>
                    <m:t>-2)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  <w:lang w:val="nl-NL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6"/>
                  <w:szCs w:val="26"/>
                  <w:lang w:val="nl-NL"/>
                </w:rPr>
                <m:t>=17</m:t>
              </m:r>
            </m:oMath>
            <w:r w:rsidRPr="00CE0B3D">
              <w:rPr>
                <w:sz w:val="26"/>
                <w:szCs w:val="26"/>
                <w:lang w:val="nl-NL"/>
              </w:rPr>
              <w:t xml:space="preserve"> en het pu</w:t>
            </w:r>
            <w:proofErr w:type="spellStart"/>
            <w:r w:rsidRPr="00CE0B3D">
              <w:rPr>
                <w:sz w:val="26"/>
                <w:szCs w:val="26"/>
                <w:lang w:val="nl-NL"/>
              </w:rPr>
              <w:t>nt</w:t>
            </w:r>
            <w:proofErr w:type="spellEnd"/>
            <w:r w:rsidRPr="00CE0B3D">
              <w:rPr>
                <w:sz w:val="26"/>
                <w:szCs w:val="26"/>
                <w:lang w:val="nl-NL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A</m:t>
              </m:r>
              <m:r>
                <w:rPr>
                  <w:rFonts w:ascii="Cambria Math" w:hAnsi="Cambria Math"/>
                  <w:sz w:val="26"/>
                  <w:szCs w:val="26"/>
                  <w:lang w:val="nl-NL"/>
                </w:rPr>
                <m:t>(4,3)</m:t>
              </m:r>
            </m:oMath>
          </w:p>
        </w:tc>
        <w:tc>
          <w:tcPr>
            <w:tcW w:w="4727" w:type="dxa"/>
            <w:shd w:val="clear" w:color="auto" w:fill="FFF2CC"/>
          </w:tcPr>
          <w:p w14:paraId="0D6F123C" w14:textId="4966C15C" w:rsidR="00497CBB" w:rsidRPr="00726AAB" w:rsidRDefault="00497CBB" w:rsidP="00497CBB">
            <w:pPr>
              <w:spacing w:after="200" w:line="276" w:lineRule="auto"/>
              <w:jc w:val="center"/>
              <w:rPr>
                <w:lang w:val="nl-NL"/>
              </w:rPr>
            </w:pPr>
            <w:r w:rsidRPr="00CE0B3D">
              <w:rPr>
                <w:sz w:val="26"/>
                <w:szCs w:val="26"/>
                <w:lang w:val="nl-NL"/>
              </w:rPr>
              <w:t xml:space="preserve">Gegeven zijn de lijnen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k</m:t>
              </m:r>
              <m:r>
                <w:rPr>
                  <w:rFonts w:ascii="Cambria Math" w:hAnsi="Cambria Math"/>
                  <w:sz w:val="26"/>
                  <w:szCs w:val="26"/>
                  <w:lang w:val="nl-NL"/>
                </w:rPr>
                <m:t>:</m:t>
              </m:r>
              <m:r>
                <w:rPr>
                  <w:rFonts w:ascii="Cambria Math" w:hAnsi="Cambria Math"/>
                  <w:sz w:val="26"/>
                  <w:szCs w:val="26"/>
                </w:rPr>
                <m:t>y</m:t>
              </m:r>
              <m:r>
                <w:rPr>
                  <w:rFonts w:ascii="Cambria Math" w:hAnsi="Cambria Math"/>
                  <w:sz w:val="26"/>
                  <w:szCs w:val="26"/>
                  <w:lang w:val="nl-NL"/>
                </w:rPr>
                <m:t>=1</m:t>
              </m:r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  <w:lang w:val="nl-NL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6"/>
                  <w:szCs w:val="26"/>
                </w:rPr>
                <m:t>x</m:t>
              </m:r>
              <m:r>
                <w:rPr>
                  <w:rFonts w:ascii="Cambria Math" w:hAnsi="Cambria Math"/>
                  <w:sz w:val="26"/>
                  <w:szCs w:val="26"/>
                  <w:lang w:val="nl-NL"/>
                </w:rPr>
                <m:t xml:space="preserve">+1 </m:t>
              </m:r>
            </m:oMath>
            <w:r w:rsidRPr="00CE0B3D">
              <w:rPr>
                <w:sz w:val="26"/>
                <w:szCs w:val="26"/>
                <w:lang w:val="nl-NL"/>
              </w:rPr>
              <w:t xml:space="preserve">en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l</m:t>
              </m:r>
              <m:r>
                <w:rPr>
                  <w:rFonts w:ascii="Cambria Math" w:hAnsi="Cambria Math"/>
                  <w:sz w:val="26"/>
                  <w:szCs w:val="26"/>
                  <w:lang w:val="nl-NL"/>
                </w:rPr>
                <m:t>:</m:t>
              </m:r>
              <m:r>
                <w:rPr>
                  <w:rFonts w:ascii="Cambria Math" w:hAnsi="Cambria Math"/>
                  <w:sz w:val="26"/>
                  <w:szCs w:val="26"/>
                </w:rPr>
                <m:t>y</m:t>
              </m:r>
              <m:r>
                <w:rPr>
                  <w:rFonts w:ascii="Cambria Math" w:hAnsi="Cambria Math"/>
                  <w:sz w:val="26"/>
                  <w:szCs w:val="26"/>
                  <w:lang w:val="nl-NL"/>
                </w:rPr>
                <m:t>=-</m:t>
              </m:r>
              <m:r>
                <w:rPr>
                  <w:rFonts w:ascii="Cambria Math" w:hAnsi="Cambria Math"/>
                  <w:sz w:val="26"/>
                  <w:szCs w:val="26"/>
                </w:rPr>
                <m:t>x</m:t>
              </m:r>
              <m:r>
                <w:rPr>
                  <w:rFonts w:ascii="Cambria Math" w:hAnsi="Cambria Math"/>
                  <w:sz w:val="26"/>
                  <w:szCs w:val="26"/>
                  <w:lang w:val="nl-NL"/>
                </w:rPr>
                <m:t>+1</m:t>
              </m:r>
            </m:oMath>
            <w:r w:rsidRPr="00CE0B3D">
              <w:rPr>
                <w:sz w:val="26"/>
                <w:szCs w:val="26"/>
                <w:lang w:val="nl-NL"/>
              </w:rPr>
              <w:t xml:space="preserve">. </w:t>
            </w:r>
            <w:r w:rsidRPr="00A21632">
              <w:rPr>
                <w:sz w:val="26"/>
                <w:szCs w:val="26"/>
              </w:rPr>
              <w:t xml:space="preserve">Bereken exact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∠(k,l)</m:t>
              </m:r>
            </m:oMath>
          </w:p>
        </w:tc>
        <w:tc>
          <w:tcPr>
            <w:tcW w:w="4728" w:type="dxa"/>
            <w:shd w:val="clear" w:color="auto" w:fill="DDEBF7"/>
          </w:tcPr>
          <w:p w14:paraId="0614D58B" w14:textId="77777777" w:rsidR="00497CBB" w:rsidRPr="00CE0B3D" w:rsidRDefault="00497CBB" w:rsidP="00497CBB">
            <w:pPr>
              <w:jc w:val="center"/>
              <w:rPr>
                <w:sz w:val="26"/>
                <w:szCs w:val="26"/>
                <w:lang w:val="nl-NL"/>
              </w:rPr>
            </w:pPr>
            <w:r w:rsidRPr="00CE0B3D">
              <w:rPr>
                <w:sz w:val="26"/>
                <w:szCs w:val="26"/>
                <w:lang w:val="nl-NL"/>
              </w:rPr>
              <w:t xml:space="preserve">Als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A</m:t>
              </m:r>
              <m:r>
                <w:rPr>
                  <w:rFonts w:ascii="Cambria Math" w:hAnsi="Cambria Math"/>
                  <w:sz w:val="26"/>
                  <w:szCs w:val="26"/>
                  <w:lang w:val="nl-NL"/>
                </w:rPr>
                <m:t>(3,5)</m:t>
              </m:r>
            </m:oMath>
            <w:r w:rsidRPr="00CE0B3D">
              <w:rPr>
                <w:sz w:val="26"/>
                <w:szCs w:val="26"/>
                <w:lang w:val="nl-NL"/>
              </w:rPr>
              <w:t xml:space="preserve"> en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B</m:t>
              </m:r>
              <m:r>
                <w:rPr>
                  <w:rFonts w:ascii="Cambria Math" w:hAnsi="Cambria Math"/>
                  <w:sz w:val="26"/>
                  <w:szCs w:val="26"/>
                  <w:lang w:val="nl-NL"/>
                </w:rPr>
                <m:t>(7,12)</m:t>
              </m:r>
            </m:oMath>
            <w:r w:rsidRPr="00CE0B3D">
              <w:rPr>
                <w:sz w:val="26"/>
                <w:szCs w:val="26"/>
                <w:lang w:val="nl-NL"/>
              </w:rPr>
              <w:t xml:space="preserve"> dan geldt dat </w:t>
            </w:r>
          </w:p>
          <w:p w14:paraId="791B4B01" w14:textId="6850F748" w:rsidR="00497CBB" w:rsidRPr="00726AAB" w:rsidRDefault="00497CBB" w:rsidP="00497CBB">
            <w:pPr>
              <w:jc w:val="center"/>
              <w:rPr>
                <w:sz w:val="28"/>
                <w:szCs w:val="28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d(A,B)=</m:t>
                </m:r>
              </m:oMath>
            </m:oMathPara>
          </w:p>
        </w:tc>
      </w:tr>
      <w:tr w:rsidR="00497CBB" w:rsidRPr="00CE0B3D" w14:paraId="6E901F29" w14:textId="77777777" w:rsidTr="00046EE1">
        <w:trPr>
          <w:trHeight w:val="1912"/>
        </w:trPr>
        <w:tc>
          <w:tcPr>
            <w:tcW w:w="4727" w:type="dxa"/>
            <w:shd w:val="clear" w:color="auto" w:fill="F2DCDB"/>
          </w:tcPr>
          <w:p w14:paraId="13F5A1E1" w14:textId="052B716E" w:rsidR="00497CBB" w:rsidRPr="006B55BD" w:rsidRDefault="00497CBB" w:rsidP="00497CBB">
            <w:pPr>
              <w:jc w:val="center"/>
              <w:rPr>
                <w:sz w:val="28"/>
                <w:szCs w:val="28"/>
              </w:rPr>
            </w:pPr>
            <w:r w:rsidRPr="00CE0B3D">
              <w:rPr>
                <w:sz w:val="26"/>
                <w:szCs w:val="26"/>
                <w:lang w:val="nl-NL"/>
              </w:rPr>
              <w:t xml:space="preserve">Een cirkel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c</m:t>
              </m:r>
              <m:r>
                <w:rPr>
                  <w:rFonts w:ascii="Cambria Math" w:hAnsi="Cambria Math"/>
                  <w:sz w:val="26"/>
                  <w:szCs w:val="26"/>
                  <w:lang w:val="nl-NL"/>
                </w:rPr>
                <m:t xml:space="preserve"> </m:t>
              </m:r>
            </m:oMath>
            <w:r w:rsidRPr="00CE0B3D">
              <w:rPr>
                <w:sz w:val="26"/>
                <w:szCs w:val="26"/>
                <w:lang w:val="nl-NL"/>
              </w:rPr>
              <w:t xml:space="preserve">heeft middelpunt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  <w:lang w:val="nl-NL"/>
                    </w:rPr>
                    <m:t>-1,3</m:t>
                  </m:r>
                </m:e>
              </m:d>
            </m:oMath>
            <w:r w:rsidRPr="00CE0B3D">
              <w:rPr>
                <w:sz w:val="26"/>
                <w:szCs w:val="26"/>
                <w:lang w:val="nl-NL"/>
              </w:rPr>
              <w:t xml:space="preserve"> en straal 5. </w:t>
            </w:r>
            <w:proofErr w:type="spellStart"/>
            <w:r>
              <w:rPr>
                <w:sz w:val="26"/>
                <w:szCs w:val="26"/>
              </w:rPr>
              <w:t>Geef</w:t>
            </w:r>
            <w:proofErr w:type="spellEnd"/>
            <w:r>
              <w:rPr>
                <w:sz w:val="26"/>
                <w:szCs w:val="26"/>
              </w:rPr>
              <w:t xml:space="preserve"> de </w:t>
            </w:r>
            <w:proofErr w:type="spellStart"/>
            <w:r>
              <w:rPr>
                <w:sz w:val="26"/>
                <w:szCs w:val="26"/>
              </w:rPr>
              <w:t>cirkelvergelijking</w:t>
            </w:r>
            <w:proofErr w:type="spellEnd"/>
          </w:p>
        </w:tc>
        <w:tc>
          <w:tcPr>
            <w:tcW w:w="4727" w:type="dxa"/>
            <w:shd w:val="clear" w:color="auto" w:fill="E2EFDA"/>
          </w:tcPr>
          <w:p w14:paraId="514FDE8C" w14:textId="6EAB4E7E" w:rsidR="00497CBB" w:rsidRPr="00726AAB" w:rsidRDefault="00497CBB" w:rsidP="00497CBB">
            <w:pPr>
              <w:jc w:val="center"/>
              <w:rPr>
                <w:sz w:val="28"/>
                <w:szCs w:val="28"/>
                <w:lang w:val="nl-NL"/>
              </w:rPr>
            </w:pPr>
            <w:r w:rsidRPr="00CE0B3D">
              <w:rPr>
                <w:sz w:val="26"/>
                <w:szCs w:val="26"/>
                <w:lang w:val="nl-NL"/>
              </w:rPr>
              <w:t xml:space="preserve">Stel een vergelijking op van de lijn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k</m:t>
              </m:r>
            </m:oMath>
            <w:r w:rsidRPr="00CE0B3D">
              <w:rPr>
                <w:sz w:val="26"/>
                <w:szCs w:val="26"/>
                <w:lang w:val="nl-NL"/>
              </w:rPr>
              <w:t xml:space="preserve"> die 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c</m:t>
              </m:r>
              <m:r>
                <w:rPr>
                  <w:rFonts w:ascii="Cambria Math" w:hAnsi="Cambria Math"/>
                  <w:sz w:val="26"/>
                  <w:szCs w:val="26"/>
                  <w:lang w:val="nl-NL"/>
                </w:rPr>
                <m:t>: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  <w:lang w:val="nl-NL"/>
                    </w:rPr>
                    <m:t>(</m:t>
                  </m:r>
                  <m: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  <m:r>
                    <w:rPr>
                      <w:rFonts w:ascii="Cambria Math" w:hAnsi="Cambria Math"/>
                      <w:sz w:val="26"/>
                      <w:szCs w:val="26"/>
                      <w:lang w:val="nl-NL"/>
                    </w:rPr>
                    <m:t>-6)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  <w:lang w:val="nl-NL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6"/>
                  <w:szCs w:val="26"/>
                  <w:lang w:val="nl-NL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  <w:lang w:val="nl-NL"/>
                    </w:rPr>
                    <m:t>(</m:t>
                  </m:r>
                  <m: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  <m:r>
                    <w:rPr>
                      <w:rFonts w:ascii="Cambria Math" w:hAnsi="Cambria Math"/>
                      <w:sz w:val="26"/>
                      <w:szCs w:val="26"/>
                      <w:lang w:val="nl-NL"/>
                    </w:rPr>
                    <m:t>-2)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  <w:lang w:val="nl-NL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6"/>
                  <w:szCs w:val="26"/>
                  <w:lang w:val="nl-NL"/>
                </w:rPr>
                <m:t>=17</m:t>
              </m:r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nl-NL"/>
                </w:rPr>
                <m:t xml:space="preserve"> </m:t>
              </m:r>
            </m:oMath>
            <w:r w:rsidRPr="00CE0B3D">
              <w:rPr>
                <w:sz w:val="26"/>
                <w:szCs w:val="26"/>
                <w:lang w:val="nl-NL"/>
              </w:rPr>
              <w:t xml:space="preserve">raakt in het punt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A</m:t>
              </m:r>
              <m:r>
                <w:rPr>
                  <w:rFonts w:ascii="Cambria Math" w:hAnsi="Cambria Math"/>
                  <w:sz w:val="26"/>
                  <w:szCs w:val="26"/>
                  <w:lang w:val="nl-NL"/>
                </w:rPr>
                <m:t>(2,3)</m:t>
              </m:r>
            </m:oMath>
          </w:p>
        </w:tc>
        <w:tc>
          <w:tcPr>
            <w:tcW w:w="4728" w:type="dxa"/>
            <w:shd w:val="clear" w:color="auto" w:fill="FFF2CC"/>
          </w:tcPr>
          <w:p w14:paraId="00198857" w14:textId="3CEF2731" w:rsidR="00497CBB" w:rsidRPr="00726AAB" w:rsidRDefault="00497CBB" w:rsidP="00497CBB">
            <w:pPr>
              <w:jc w:val="center"/>
              <w:rPr>
                <w:sz w:val="28"/>
                <w:szCs w:val="28"/>
                <w:lang w:val="nl-NL"/>
              </w:rPr>
            </w:pPr>
            <w:r w:rsidRPr="00CE0B3D">
              <w:rPr>
                <w:sz w:val="26"/>
                <w:szCs w:val="26"/>
                <w:lang w:val="nl-NL"/>
              </w:rPr>
              <w:t xml:space="preserve">Stel een assenvergelijking op van de lijn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l</m:t>
              </m:r>
            </m:oMath>
            <w:r w:rsidRPr="00CE0B3D">
              <w:rPr>
                <w:sz w:val="26"/>
                <w:szCs w:val="26"/>
                <w:lang w:val="nl-NL"/>
              </w:rPr>
              <w:t xml:space="preserve"> door de punten </w:t>
            </w:r>
            <m:oMath>
              <m:r>
                <w:rPr>
                  <w:rFonts w:ascii="Cambria Math" w:hAnsi="Cambria Math"/>
                  <w:sz w:val="26"/>
                  <w:szCs w:val="26"/>
                  <w:lang w:val="nl-NL"/>
                </w:rPr>
                <m:t>(3,0)</m:t>
              </m:r>
            </m:oMath>
            <w:r w:rsidRPr="00CE0B3D">
              <w:rPr>
                <w:sz w:val="26"/>
                <w:szCs w:val="26"/>
                <w:lang w:val="nl-NL"/>
              </w:rPr>
              <w:t xml:space="preserve"> en </w:t>
            </w:r>
            <m:oMath>
              <m:r>
                <w:rPr>
                  <w:rFonts w:ascii="Cambria Math" w:hAnsi="Cambria Math"/>
                  <w:sz w:val="26"/>
                  <w:szCs w:val="26"/>
                  <w:lang w:val="nl-NL"/>
                </w:rPr>
                <m:t>(0,</m:t>
              </m:r>
              <m:r>
                <w:rPr>
                  <w:rFonts w:ascii="Cambria Math" w:hAnsi="Cambria Math"/>
                  <w:sz w:val="26"/>
                  <w:szCs w:val="26"/>
                </w:rPr>
                <m:t>p</m:t>
              </m:r>
              <m:r>
                <w:rPr>
                  <w:rFonts w:ascii="Cambria Math" w:hAnsi="Cambria Math"/>
                  <w:sz w:val="26"/>
                  <w:szCs w:val="26"/>
                  <w:lang w:val="nl-NL"/>
                </w:rPr>
                <m:t>)</m:t>
              </m:r>
            </m:oMath>
          </w:p>
        </w:tc>
      </w:tr>
      <w:tr w:rsidR="00497CBB" w:rsidRPr="00CE0B3D" w14:paraId="50C143AF" w14:textId="77777777" w:rsidTr="00046EE1">
        <w:trPr>
          <w:trHeight w:val="1828"/>
        </w:trPr>
        <w:tc>
          <w:tcPr>
            <w:tcW w:w="4727" w:type="dxa"/>
            <w:shd w:val="clear" w:color="auto" w:fill="DDEBF7"/>
          </w:tcPr>
          <w:p w14:paraId="2A085285" w14:textId="3DBF6089" w:rsidR="00497CBB" w:rsidRPr="00726AAB" w:rsidRDefault="00497CBB" w:rsidP="00497CBB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CE0B3D">
              <w:rPr>
                <w:color w:val="000000" w:themeColor="text1"/>
                <w:sz w:val="28"/>
                <w:szCs w:val="28"/>
                <w:lang w:val="nl-NL"/>
              </w:rPr>
              <w:t xml:space="preserve">Gegeven is lijn </w:t>
            </w:r>
            <m:oMath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p</m:t>
              </m:r>
              <m:r>
                <w:rPr>
                  <w:rFonts w:ascii="Cambria Math" w:hAnsi="Cambria Math"/>
                  <w:color w:val="000000" w:themeColor="text1"/>
                  <w:sz w:val="28"/>
                  <w:szCs w:val="28"/>
                  <w:lang w:val="nl-NL"/>
                </w:rPr>
                <m:t>:2</m:t>
              </m:r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x</m:t>
              </m:r>
              <m:r>
                <w:rPr>
                  <w:rFonts w:ascii="Cambria Math" w:hAnsi="Cambria Math"/>
                  <w:color w:val="000000" w:themeColor="text1"/>
                  <w:sz w:val="28"/>
                  <w:szCs w:val="28"/>
                  <w:lang w:val="nl-NL"/>
                </w:rPr>
                <m:t>-5</m:t>
              </m:r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y</m:t>
              </m:r>
              <m:r>
                <w:rPr>
                  <w:rFonts w:ascii="Cambria Math" w:hAnsi="Cambria Math"/>
                  <w:color w:val="000000" w:themeColor="text1"/>
                  <w:sz w:val="28"/>
                  <w:szCs w:val="28"/>
                  <w:lang w:val="nl-NL"/>
                </w:rPr>
                <m:t xml:space="preserve">=1. </m:t>
              </m:r>
            </m:oMath>
            <w:r w:rsidRPr="00CE0B3D">
              <w:rPr>
                <w:color w:val="000000" w:themeColor="text1"/>
                <w:sz w:val="28"/>
                <w:szCs w:val="28"/>
                <w:lang w:val="nl-NL"/>
              </w:rPr>
              <w:t xml:space="preserve">Verder geldt </w:t>
            </w:r>
            <m:oMath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q</m:t>
              </m:r>
              <m:r>
                <w:rPr>
                  <w:rFonts w:ascii="Cambria Math" w:hAnsi="Cambria Math"/>
                  <w:color w:val="000000" w:themeColor="text1"/>
                  <w:sz w:val="28"/>
                  <w:szCs w:val="28"/>
                  <w:lang w:val="nl-NL"/>
                </w:rPr>
                <m:t>⊥</m:t>
              </m:r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p</m:t>
              </m:r>
            </m:oMath>
            <w:r w:rsidRPr="00CE0B3D">
              <w:rPr>
                <w:color w:val="000000" w:themeColor="text1"/>
                <w:sz w:val="28"/>
                <w:szCs w:val="28"/>
                <w:lang w:val="nl-NL"/>
              </w:rPr>
              <w:t xml:space="preserve"> en </w:t>
            </w:r>
            <m:oMath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q</m:t>
              </m:r>
            </m:oMath>
            <w:r w:rsidRPr="00CE0B3D">
              <w:rPr>
                <w:color w:val="000000" w:themeColor="text1"/>
                <w:sz w:val="28"/>
                <w:szCs w:val="28"/>
                <w:lang w:val="nl-NL"/>
              </w:rPr>
              <w:t xml:space="preserve"> gaat door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  <w:lang w:val="nl-NL"/>
                    </w:rPr>
                    <m:t>4,-3</m:t>
                  </m:r>
                </m:e>
              </m:d>
              <m:r>
                <w:rPr>
                  <w:rFonts w:ascii="Cambria Math" w:hAnsi="Cambria Math"/>
                  <w:color w:val="000000" w:themeColor="text1"/>
                  <w:sz w:val="28"/>
                  <w:szCs w:val="28"/>
                  <w:lang w:val="nl-NL"/>
                </w:rPr>
                <m:t xml:space="preserve">. </m:t>
              </m:r>
            </m:oMath>
            <w:r w:rsidRPr="00CE0B3D">
              <w:rPr>
                <w:color w:val="000000" w:themeColor="text1"/>
                <w:sz w:val="28"/>
                <w:szCs w:val="28"/>
                <w:lang w:val="nl-NL"/>
              </w:rPr>
              <w:t xml:space="preserve">Geef de vergelijking van </w:t>
            </w:r>
            <m:oMath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q</m:t>
              </m:r>
            </m:oMath>
          </w:p>
        </w:tc>
        <w:tc>
          <w:tcPr>
            <w:tcW w:w="4727" w:type="dxa"/>
            <w:shd w:val="clear" w:color="auto" w:fill="F2DCDB"/>
          </w:tcPr>
          <w:p w14:paraId="71E74A86" w14:textId="77777777" w:rsidR="00497CBB" w:rsidRPr="00CE0B3D" w:rsidRDefault="00497CBB" w:rsidP="00497CBB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CE0B3D">
              <w:rPr>
                <w:color w:val="000000" w:themeColor="text1"/>
                <w:sz w:val="26"/>
                <w:szCs w:val="26"/>
                <w:lang w:val="nl-NL"/>
              </w:rPr>
              <w:t xml:space="preserve">Geef het middelpunt en de straal van de cirkel met  vergelijking </w:t>
            </w:r>
          </w:p>
          <w:p w14:paraId="1C528BB7" w14:textId="5122DFF4" w:rsidR="00497CBB" w:rsidRPr="006B55BD" w:rsidRDefault="00497CBB" w:rsidP="00497CBB">
            <w:pPr>
              <w:jc w:val="center"/>
              <w:rPr>
                <w:color w:val="000000" w:themeColor="text1"/>
                <w:sz w:val="28"/>
                <w:szCs w:val="28"/>
                <w:lang w:val="en-GB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000000" w:themeColor="text1"/>
                    <w:sz w:val="26"/>
                    <w:szCs w:val="26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  <w:sz w:val="26"/>
                        <w:szCs w:val="26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000000" w:themeColor="text1"/>
                    <w:sz w:val="26"/>
                    <w:szCs w:val="26"/>
                  </w:rPr>
                  <m:t>-10x-4y+9=0</m:t>
                </m:r>
              </m:oMath>
            </m:oMathPara>
          </w:p>
        </w:tc>
        <w:tc>
          <w:tcPr>
            <w:tcW w:w="4728" w:type="dxa"/>
            <w:shd w:val="clear" w:color="auto" w:fill="E2EFDA"/>
          </w:tcPr>
          <w:p w14:paraId="25C6A554" w14:textId="41F6756C" w:rsidR="00497CBB" w:rsidRPr="00726AAB" w:rsidRDefault="00497CBB" w:rsidP="00497CBB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CE0B3D">
              <w:rPr>
                <w:sz w:val="26"/>
                <w:szCs w:val="26"/>
                <w:lang w:val="nl-NL"/>
              </w:rPr>
              <w:t xml:space="preserve">Bereken exact de afstand tussen de cirkel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c</m:t>
              </m:r>
              <m:r>
                <w:rPr>
                  <w:rFonts w:ascii="Cambria Math" w:hAnsi="Cambria Math"/>
                  <w:sz w:val="26"/>
                  <w:szCs w:val="26"/>
                  <w:lang w:val="nl-NL"/>
                </w:rPr>
                <m:t>: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  <w:lang w:val="nl-NL"/>
                    </w:rPr>
                    <m:t>(</m:t>
                  </m:r>
                  <m: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  <m:r>
                    <w:rPr>
                      <w:rFonts w:ascii="Cambria Math" w:hAnsi="Cambria Math"/>
                      <w:sz w:val="26"/>
                      <w:szCs w:val="26"/>
                      <w:lang w:val="nl-NL"/>
                    </w:rPr>
                    <m:t>-6)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  <w:lang w:val="nl-NL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6"/>
                  <w:szCs w:val="26"/>
                  <w:lang w:val="nl-NL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  <w:lang w:val="nl-NL"/>
                    </w:rPr>
                    <m:t>(</m:t>
                  </m:r>
                  <m: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  <m:r>
                    <w:rPr>
                      <w:rFonts w:ascii="Cambria Math" w:hAnsi="Cambria Math"/>
                      <w:sz w:val="26"/>
                      <w:szCs w:val="26"/>
                      <w:lang w:val="nl-NL"/>
                    </w:rPr>
                    <m:t>-2)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  <w:lang w:val="nl-NL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6"/>
                  <w:szCs w:val="26"/>
                  <w:lang w:val="nl-NL"/>
                </w:rPr>
                <m:t>=17</m:t>
              </m:r>
            </m:oMath>
            <w:r w:rsidRPr="00CE0B3D">
              <w:rPr>
                <w:sz w:val="26"/>
                <w:szCs w:val="26"/>
                <w:lang w:val="nl-NL"/>
              </w:rPr>
              <w:t xml:space="preserve"> en het punt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B</m:t>
              </m:r>
              <m:r>
                <w:rPr>
                  <w:rFonts w:ascii="Cambria Math" w:hAnsi="Cambria Math"/>
                  <w:sz w:val="26"/>
                  <w:szCs w:val="26"/>
                  <w:lang w:val="nl-NL"/>
                </w:rPr>
                <m:t>(10,5)</m:t>
              </m:r>
            </m:oMath>
          </w:p>
        </w:tc>
      </w:tr>
      <w:tr w:rsidR="00497CBB" w:rsidRPr="00CE0B3D" w14:paraId="7C7340DD" w14:textId="77777777" w:rsidTr="00046EE1">
        <w:trPr>
          <w:trHeight w:val="1912"/>
        </w:trPr>
        <w:tc>
          <w:tcPr>
            <w:tcW w:w="4727" w:type="dxa"/>
            <w:shd w:val="clear" w:color="auto" w:fill="FFF2CC"/>
          </w:tcPr>
          <w:p w14:paraId="27038BA6" w14:textId="77777777" w:rsidR="00497CBB" w:rsidRPr="00CE0B3D" w:rsidRDefault="00497CBB" w:rsidP="00497CBB">
            <w:pPr>
              <w:jc w:val="center"/>
              <w:rPr>
                <w:sz w:val="26"/>
                <w:szCs w:val="26"/>
                <w:lang w:val="nl-NL"/>
              </w:rPr>
            </w:pPr>
            <w:r w:rsidRPr="00CE0B3D">
              <w:rPr>
                <w:sz w:val="26"/>
                <w:szCs w:val="26"/>
                <w:lang w:val="nl-NL"/>
              </w:rPr>
              <w:t xml:space="preserve">Voor welke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p</m:t>
              </m:r>
            </m:oMath>
            <w:r w:rsidRPr="00CE0B3D">
              <w:rPr>
                <w:sz w:val="26"/>
                <w:szCs w:val="26"/>
                <w:lang w:val="nl-NL"/>
              </w:rPr>
              <w:t xml:space="preserve"> en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q</m:t>
              </m:r>
            </m:oMath>
            <w:r w:rsidRPr="00CE0B3D">
              <w:rPr>
                <w:sz w:val="26"/>
                <w:szCs w:val="26"/>
                <w:lang w:val="nl-NL"/>
              </w:rPr>
              <w:t xml:space="preserve"> vallen de lijnen </w:t>
            </w:r>
          </w:p>
          <w:p w14:paraId="214E64F2" w14:textId="4E1129DC" w:rsidR="00497CBB" w:rsidRPr="00726AAB" w:rsidRDefault="00497CBB" w:rsidP="00497CBB">
            <w:pPr>
              <w:jc w:val="center"/>
              <w:rPr>
                <w:sz w:val="28"/>
                <w:szCs w:val="28"/>
                <w:lang w:val="nl-NL"/>
              </w:rPr>
            </w:pPr>
            <m:oMath>
              <m:r>
                <w:rPr>
                  <w:rFonts w:ascii="Cambria Math" w:hAnsi="Cambria Math"/>
                  <w:sz w:val="26"/>
                  <w:szCs w:val="26"/>
                </w:rPr>
                <m:t>k</m:t>
              </m:r>
              <m:r>
                <w:rPr>
                  <w:rFonts w:ascii="Cambria Math" w:hAnsi="Cambria Math"/>
                  <w:sz w:val="26"/>
                  <w:szCs w:val="26"/>
                  <w:lang w:val="nl-NL"/>
                </w:rPr>
                <m:t>:</m:t>
              </m:r>
              <m:r>
                <w:rPr>
                  <w:rFonts w:ascii="Cambria Math" w:hAnsi="Cambria Math"/>
                  <w:sz w:val="26"/>
                  <w:szCs w:val="26"/>
                </w:rPr>
                <m:t>px</m:t>
              </m:r>
              <m:r>
                <w:rPr>
                  <w:rFonts w:ascii="Cambria Math" w:hAnsi="Cambria Math"/>
                  <w:sz w:val="26"/>
                  <w:szCs w:val="26"/>
                  <w:lang w:val="nl-NL"/>
                </w:rPr>
                <m:t>+3</m:t>
              </m:r>
              <m:r>
                <w:rPr>
                  <w:rFonts w:ascii="Cambria Math" w:hAnsi="Cambria Math"/>
                  <w:sz w:val="26"/>
                  <w:szCs w:val="26"/>
                </w:rPr>
                <m:t>y</m:t>
              </m:r>
              <m:r>
                <w:rPr>
                  <w:rFonts w:ascii="Cambria Math" w:hAnsi="Cambria Math"/>
                  <w:sz w:val="26"/>
                  <w:szCs w:val="26"/>
                  <w:lang w:val="nl-NL"/>
                </w:rPr>
                <m:t>=2</m:t>
              </m:r>
            </m:oMath>
            <w:r w:rsidRPr="00CE0B3D">
              <w:rPr>
                <w:sz w:val="26"/>
                <w:szCs w:val="26"/>
                <w:lang w:val="nl-NL"/>
              </w:rPr>
              <w:t xml:space="preserve"> en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l</m:t>
              </m:r>
              <m:r>
                <w:rPr>
                  <w:rFonts w:ascii="Cambria Math" w:hAnsi="Cambria Math"/>
                  <w:sz w:val="26"/>
                  <w:szCs w:val="26"/>
                  <w:lang w:val="nl-NL"/>
                </w:rPr>
                <m:t>:4</m:t>
              </m:r>
              <m:r>
                <w:rPr>
                  <w:rFonts w:ascii="Cambria Math" w:hAnsi="Cambria Math"/>
                  <w:sz w:val="26"/>
                  <w:szCs w:val="26"/>
                </w:rPr>
                <m:t>x</m:t>
              </m:r>
              <m:r>
                <w:rPr>
                  <w:rFonts w:ascii="Cambria Math" w:hAnsi="Cambria Math"/>
                  <w:sz w:val="26"/>
                  <w:szCs w:val="26"/>
                  <w:lang w:val="nl-NL"/>
                </w:rPr>
                <m:t>+</m:t>
              </m:r>
              <m:r>
                <w:rPr>
                  <w:rFonts w:ascii="Cambria Math" w:hAnsi="Cambria Math"/>
                  <w:sz w:val="26"/>
                  <w:szCs w:val="26"/>
                </w:rPr>
                <m:t>qy</m:t>
              </m:r>
              <m:r>
                <w:rPr>
                  <w:rFonts w:ascii="Cambria Math" w:hAnsi="Cambria Math"/>
                  <w:sz w:val="26"/>
                  <w:szCs w:val="26"/>
                  <w:lang w:val="nl-NL"/>
                </w:rPr>
                <m:t>=8</m:t>
              </m:r>
            </m:oMath>
            <w:r w:rsidRPr="00CE0B3D">
              <w:rPr>
                <w:sz w:val="26"/>
                <w:szCs w:val="26"/>
                <w:lang w:val="nl-NL"/>
              </w:rPr>
              <w:t xml:space="preserve"> samen?</w:t>
            </w:r>
          </w:p>
        </w:tc>
        <w:tc>
          <w:tcPr>
            <w:tcW w:w="4727" w:type="dxa"/>
            <w:shd w:val="clear" w:color="auto" w:fill="DDEBF7"/>
          </w:tcPr>
          <w:p w14:paraId="57835F9F" w14:textId="037FAC80" w:rsidR="00497CBB" w:rsidRPr="00726AAB" w:rsidRDefault="00497CBB" w:rsidP="00497CBB">
            <w:pPr>
              <w:jc w:val="center"/>
              <w:rPr>
                <w:sz w:val="28"/>
                <w:szCs w:val="28"/>
                <w:lang w:val="nl-NL"/>
              </w:rPr>
            </w:pPr>
            <w:r w:rsidRPr="00CE0B3D">
              <w:rPr>
                <w:sz w:val="26"/>
                <w:szCs w:val="26"/>
                <w:lang w:val="nl-NL"/>
              </w:rPr>
              <w:t xml:space="preserve">Bereken exact de afstand van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A</m:t>
              </m:r>
              <m:r>
                <w:rPr>
                  <w:rFonts w:ascii="Cambria Math" w:hAnsi="Cambria Math"/>
                  <w:sz w:val="26"/>
                  <w:szCs w:val="26"/>
                  <w:lang w:val="nl-NL"/>
                </w:rPr>
                <m:t>(3,2)</m:t>
              </m:r>
            </m:oMath>
            <w:r w:rsidRPr="00CE0B3D">
              <w:rPr>
                <w:sz w:val="26"/>
                <w:szCs w:val="26"/>
                <w:lang w:val="nl-NL"/>
              </w:rPr>
              <w:t xml:space="preserve"> tot de lijn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k</m:t>
              </m:r>
              <m:r>
                <w:rPr>
                  <w:rFonts w:ascii="Cambria Math" w:hAnsi="Cambria Math"/>
                  <w:sz w:val="26"/>
                  <w:szCs w:val="26"/>
                  <w:lang w:val="nl-NL"/>
                </w:rPr>
                <m:t>:4</m:t>
              </m:r>
              <m:r>
                <w:rPr>
                  <w:rFonts w:ascii="Cambria Math" w:hAnsi="Cambria Math"/>
                  <w:sz w:val="26"/>
                  <w:szCs w:val="26"/>
                </w:rPr>
                <m:t>x</m:t>
              </m:r>
              <m:r>
                <w:rPr>
                  <w:rFonts w:ascii="Cambria Math" w:hAnsi="Cambria Math"/>
                  <w:sz w:val="26"/>
                  <w:szCs w:val="26"/>
                  <w:lang w:val="nl-NL"/>
                </w:rPr>
                <m:t>-3</m:t>
              </m:r>
              <m:r>
                <w:rPr>
                  <w:rFonts w:ascii="Cambria Math" w:hAnsi="Cambria Math"/>
                  <w:sz w:val="26"/>
                  <w:szCs w:val="26"/>
                </w:rPr>
                <m:t>y</m:t>
              </m:r>
              <m:r>
                <w:rPr>
                  <w:rFonts w:ascii="Cambria Math" w:hAnsi="Cambria Math"/>
                  <w:sz w:val="26"/>
                  <w:szCs w:val="26"/>
                  <w:lang w:val="nl-NL"/>
                </w:rPr>
                <m:t>=10</m:t>
              </m:r>
            </m:oMath>
          </w:p>
        </w:tc>
        <w:tc>
          <w:tcPr>
            <w:tcW w:w="4728" w:type="dxa"/>
            <w:shd w:val="clear" w:color="auto" w:fill="F2DCDB"/>
          </w:tcPr>
          <w:p w14:paraId="65F82A14" w14:textId="54095A3A" w:rsidR="00497CBB" w:rsidRPr="00726AAB" w:rsidRDefault="00497CBB" w:rsidP="00497CBB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CE0B3D">
              <w:rPr>
                <w:color w:val="000000" w:themeColor="text1"/>
                <w:sz w:val="28"/>
                <w:szCs w:val="28"/>
                <w:lang w:val="nl-NL"/>
              </w:rPr>
              <w:t xml:space="preserve">Ligt punt </w:t>
            </w:r>
            <m:oMath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A</m:t>
              </m:r>
              <m:r>
                <w:rPr>
                  <w:rFonts w:ascii="Cambria Math" w:hAnsi="Cambria Math"/>
                  <w:color w:val="000000" w:themeColor="text1"/>
                  <w:sz w:val="28"/>
                  <w:szCs w:val="28"/>
                  <w:lang w:val="nl-NL"/>
                </w:rPr>
                <m:t>(1,6)</m:t>
              </m:r>
            </m:oMath>
            <w:r w:rsidRPr="00CE0B3D">
              <w:rPr>
                <w:color w:val="000000" w:themeColor="text1"/>
                <w:sz w:val="28"/>
                <w:szCs w:val="28"/>
                <w:lang w:val="nl-NL"/>
              </w:rPr>
              <w:t xml:space="preserve"> binnen, buiten, of op de cirkel </w:t>
            </w:r>
            <m:oMath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c</m:t>
              </m:r>
            </m:oMath>
            <w:r w:rsidRPr="00CE0B3D">
              <w:rPr>
                <w:color w:val="000000" w:themeColor="text1"/>
                <w:sz w:val="28"/>
                <w:szCs w:val="28"/>
                <w:lang w:val="nl-NL"/>
              </w:rPr>
              <w:t xml:space="preserve"> met </w:t>
            </w:r>
            <m:oMath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M</m:t>
              </m:r>
              <m:r>
                <w:rPr>
                  <w:rFonts w:ascii="Cambria Math" w:hAnsi="Cambria Math"/>
                  <w:color w:val="000000" w:themeColor="text1"/>
                  <w:sz w:val="28"/>
                  <w:szCs w:val="28"/>
                  <w:lang w:val="nl-NL"/>
                </w:rPr>
                <m:t>(5,2)</m:t>
              </m:r>
            </m:oMath>
            <w:r w:rsidRPr="00CE0B3D">
              <w:rPr>
                <w:color w:val="000000" w:themeColor="text1"/>
                <w:sz w:val="28"/>
                <w:szCs w:val="28"/>
                <w:lang w:val="nl-NL"/>
              </w:rPr>
              <w:t xml:space="preserve"> en </w:t>
            </w:r>
            <m:oMath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r</m:t>
              </m:r>
              <m:r>
                <w:rPr>
                  <w:rFonts w:ascii="Cambria Math" w:hAnsi="Cambria Math"/>
                  <w:color w:val="000000" w:themeColor="text1"/>
                  <w:sz w:val="28"/>
                  <w:szCs w:val="28"/>
                  <w:lang w:val="nl-NL"/>
                </w:rPr>
                <m:t>=2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  <w:lang w:val="nl-NL"/>
                    </w:rPr>
                    <m:t>5</m:t>
                  </m:r>
                </m:e>
              </m:rad>
            </m:oMath>
          </w:p>
        </w:tc>
      </w:tr>
    </w:tbl>
    <w:p w14:paraId="5D4C6AD6" w14:textId="31E07587" w:rsidR="002708EE" w:rsidRDefault="002708EE" w:rsidP="00FA5B53">
      <w:pPr>
        <w:rPr>
          <w:lang w:val="nl-NL"/>
        </w:rPr>
      </w:pPr>
    </w:p>
    <w:p w14:paraId="0B09773D" w14:textId="77777777" w:rsidR="002708EE" w:rsidRDefault="002708EE">
      <w:pPr>
        <w:rPr>
          <w:lang w:val="nl-NL"/>
        </w:rPr>
      </w:pPr>
      <w:r>
        <w:rPr>
          <w:lang w:val="nl-NL"/>
        </w:rPr>
        <w:br w:type="page"/>
      </w:r>
    </w:p>
    <w:tbl>
      <w:tblPr>
        <w:tblStyle w:val="Tabelraster"/>
        <w:tblpPr w:leftFromText="141" w:rightFromText="141" w:vertAnchor="page" w:horzAnchor="margin" w:tblpXSpec="center" w:tblpY="1933"/>
        <w:tblW w:w="141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7"/>
        <w:gridCol w:w="4727"/>
        <w:gridCol w:w="4728"/>
      </w:tblGrid>
      <w:tr w:rsidR="00CB220A" w:rsidRPr="00CE0B3D" w14:paraId="44BD8449" w14:textId="77777777" w:rsidTr="00451A15">
        <w:trPr>
          <w:trHeight w:val="1828"/>
        </w:trPr>
        <w:tc>
          <w:tcPr>
            <w:tcW w:w="4727" w:type="dxa"/>
            <w:shd w:val="clear" w:color="auto" w:fill="E2EFDA"/>
          </w:tcPr>
          <w:p w14:paraId="261AAD03" w14:textId="77777777" w:rsidR="00CB220A" w:rsidRDefault="00CB220A" w:rsidP="00CB220A">
            <w:pPr>
              <w:jc w:val="center"/>
              <w:rPr>
                <w:sz w:val="28"/>
                <w:szCs w:val="28"/>
                <w:lang w:val="en-GB"/>
              </w:rPr>
            </w:pPr>
          </w:p>
          <w:p w14:paraId="686C057C" w14:textId="77777777" w:rsidR="00CB220A" w:rsidRDefault="00CB220A" w:rsidP="00CB220A">
            <w:pPr>
              <w:jc w:val="center"/>
              <w:rPr>
                <w:sz w:val="28"/>
                <w:szCs w:val="28"/>
                <w:lang w:val="en-GB"/>
              </w:rPr>
            </w:pPr>
          </w:p>
          <w:p w14:paraId="053025AC" w14:textId="131B4522" w:rsidR="00CB220A" w:rsidRPr="00726AAB" w:rsidRDefault="00CB220A" w:rsidP="00CB220A">
            <w:pPr>
              <w:jc w:val="center"/>
              <w:rPr>
                <w:sz w:val="28"/>
                <w:szCs w:val="28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>d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GB"/>
                      </w:rPr>
                      <m:t>A,c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GB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GB"/>
                      </w:rPr>
                      <m:t>17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GB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GB"/>
                      </w:rPr>
                      <m:t>5</m:t>
                    </m:r>
                  </m:e>
                </m:rad>
              </m:oMath>
            </m:oMathPara>
          </w:p>
        </w:tc>
        <w:tc>
          <w:tcPr>
            <w:tcW w:w="4727" w:type="dxa"/>
            <w:shd w:val="clear" w:color="auto" w:fill="FFF2CC"/>
          </w:tcPr>
          <w:p w14:paraId="1837F016" w14:textId="77777777" w:rsidR="00CB220A" w:rsidRDefault="00CB220A" w:rsidP="00CB220A">
            <w:pPr>
              <w:jc w:val="center"/>
              <w:rPr>
                <w:sz w:val="28"/>
                <w:szCs w:val="28"/>
              </w:rPr>
            </w:pPr>
          </w:p>
          <w:p w14:paraId="35024174" w14:textId="77777777" w:rsidR="00CB220A" w:rsidRDefault="00CB220A" w:rsidP="00CB220A">
            <w:pPr>
              <w:jc w:val="center"/>
              <w:rPr>
                <w:sz w:val="26"/>
                <w:szCs w:val="26"/>
              </w:rPr>
            </w:pPr>
          </w:p>
          <w:p w14:paraId="2321E80A" w14:textId="3295C13B" w:rsidR="00CB220A" w:rsidRPr="00726AAB" w:rsidRDefault="00CB220A" w:rsidP="00CB220A">
            <w:pPr>
              <w:spacing w:after="200" w:line="276" w:lineRule="auto"/>
              <w:jc w:val="center"/>
              <w:rPr>
                <w:lang w:val="nl-NL"/>
              </w:rPr>
            </w:pPr>
            <w:r w:rsidRPr="006222B1">
              <w:rPr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∠(k,l)≈78,7°</m:t>
              </m:r>
            </m:oMath>
          </w:p>
        </w:tc>
        <w:tc>
          <w:tcPr>
            <w:tcW w:w="4728" w:type="dxa"/>
            <w:shd w:val="clear" w:color="auto" w:fill="DDEBF7"/>
          </w:tcPr>
          <w:p w14:paraId="3622AFDA" w14:textId="77777777" w:rsidR="00CB220A" w:rsidRDefault="00CB220A" w:rsidP="00CB220A">
            <w:pPr>
              <w:jc w:val="center"/>
              <w:rPr>
                <w:sz w:val="28"/>
                <w:szCs w:val="28"/>
              </w:rPr>
            </w:pPr>
          </w:p>
          <w:p w14:paraId="6BC1199B" w14:textId="77777777" w:rsidR="00CB220A" w:rsidRPr="000134B5" w:rsidRDefault="00CB220A" w:rsidP="00CB220A">
            <w:pPr>
              <w:jc w:val="center"/>
              <w:rPr>
                <w:sz w:val="26"/>
                <w:szCs w:val="26"/>
              </w:rPr>
            </w:pPr>
          </w:p>
          <w:p w14:paraId="66CF9615" w14:textId="6A004039" w:rsidR="00CB220A" w:rsidRPr="00726AAB" w:rsidRDefault="00CB220A" w:rsidP="00CB220A">
            <w:pPr>
              <w:jc w:val="center"/>
              <w:rPr>
                <w:sz w:val="28"/>
                <w:szCs w:val="28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d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A,B</m:t>
                    </m:r>
                  </m:e>
                </m:d>
                <m:r>
                  <w:rPr>
                    <w:rFonts w:ascii="Cambria Math" w:hAnsi="Cambria Math"/>
                    <w:sz w:val="26"/>
                    <w:szCs w:val="26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65</m:t>
                    </m:r>
                  </m:e>
                </m:rad>
              </m:oMath>
            </m:oMathPara>
          </w:p>
        </w:tc>
      </w:tr>
      <w:tr w:rsidR="00CB220A" w:rsidRPr="00CE0B3D" w14:paraId="02AF9440" w14:textId="77777777" w:rsidTr="00451A15">
        <w:trPr>
          <w:trHeight w:val="1912"/>
        </w:trPr>
        <w:tc>
          <w:tcPr>
            <w:tcW w:w="4727" w:type="dxa"/>
            <w:shd w:val="clear" w:color="auto" w:fill="F2DCDB"/>
          </w:tcPr>
          <w:p w14:paraId="26ACC0B9" w14:textId="77777777" w:rsidR="00CB220A" w:rsidRDefault="00CB220A" w:rsidP="00CB220A">
            <w:pPr>
              <w:jc w:val="center"/>
              <w:rPr>
                <w:sz w:val="28"/>
                <w:szCs w:val="28"/>
              </w:rPr>
            </w:pPr>
          </w:p>
          <w:p w14:paraId="4C6A2FE7" w14:textId="77777777" w:rsidR="00CB220A" w:rsidRDefault="00CB220A" w:rsidP="00CB220A">
            <w:pPr>
              <w:jc w:val="center"/>
              <w:rPr>
                <w:sz w:val="28"/>
                <w:szCs w:val="28"/>
              </w:rPr>
            </w:pPr>
          </w:p>
          <w:p w14:paraId="3588CA7F" w14:textId="20BCA1B0" w:rsidR="00CB220A" w:rsidRPr="00726AAB" w:rsidRDefault="00CB220A" w:rsidP="00CB220A">
            <w:pPr>
              <w:jc w:val="center"/>
              <w:rPr>
                <w:sz w:val="28"/>
                <w:szCs w:val="28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c: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(x+1)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(y-3)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=25</m:t>
                </m:r>
              </m:oMath>
            </m:oMathPara>
          </w:p>
        </w:tc>
        <w:tc>
          <w:tcPr>
            <w:tcW w:w="4727" w:type="dxa"/>
            <w:shd w:val="clear" w:color="auto" w:fill="E2EFDA"/>
          </w:tcPr>
          <w:p w14:paraId="7F939E92" w14:textId="77777777" w:rsidR="00CB220A" w:rsidRDefault="00CB220A" w:rsidP="00CB220A">
            <w:pPr>
              <w:jc w:val="center"/>
              <w:rPr>
                <w:sz w:val="28"/>
                <w:szCs w:val="28"/>
              </w:rPr>
            </w:pPr>
          </w:p>
          <w:p w14:paraId="5D374BBC" w14:textId="77777777" w:rsidR="00CB220A" w:rsidRDefault="00CB220A" w:rsidP="00CB220A">
            <w:pPr>
              <w:jc w:val="center"/>
              <w:rPr>
                <w:sz w:val="28"/>
                <w:szCs w:val="28"/>
              </w:rPr>
            </w:pPr>
          </w:p>
          <w:p w14:paraId="5BCD4C24" w14:textId="2D615F83" w:rsidR="00CB220A" w:rsidRPr="00726AAB" w:rsidRDefault="00CB220A" w:rsidP="00CB220A">
            <w:pPr>
              <w:jc w:val="center"/>
              <w:rPr>
                <w:sz w:val="28"/>
                <w:szCs w:val="28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k:y=4x-5</m:t>
                </m:r>
              </m:oMath>
            </m:oMathPara>
          </w:p>
        </w:tc>
        <w:tc>
          <w:tcPr>
            <w:tcW w:w="4728" w:type="dxa"/>
            <w:shd w:val="clear" w:color="auto" w:fill="FFF2CC"/>
          </w:tcPr>
          <w:p w14:paraId="0B99F3DE" w14:textId="77777777" w:rsidR="00CB220A" w:rsidRDefault="00CB220A" w:rsidP="00CB220A">
            <w:pPr>
              <w:jc w:val="center"/>
              <w:rPr>
                <w:sz w:val="28"/>
                <w:szCs w:val="28"/>
              </w:rPr>
            </w:pPr>
          </w:p>
          <w:p w14:paraId="2C2D45DF" w14:textId="77777777" w:rsidR="00CB220A" w:rsidRPr="00A21632" w:rsidRDefault="00CB220A" w:rsidP="00CB220A">
            <w:pPr>
              <w:jc w:val="center"/>
              <w:rPr>
                <w:sz w:val="28"/>
                <w:szCs w:val="28"/>
              </w:rPr>
            </w:pPr>
          </w:p>
          <w:p w14:paraId="6DEEF165" w14:textId="5FDE34A8" w:rsidR="00CB220A" w:rsidRPr="00726AAB" w:rsidRDefault="00CB220A" w:rsidP="00CB220A">
            <w:pPr>
              <w:jc w:val="center"/>
              <w:rPr>
                <w:sz w:val="28"/>
                <w:szCs w:val="28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 xml:space="preserve">l: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=1</m:t>
                </m:r>
              </m:oMath>
            </m:oMathPara>
          </w:p>
        </w:tc>
      </w:tr>
      <w:tr w:rsidR="00CB220A" w:rsidRPr="00CE0B3D" w14:paraId="64DCB532" w14:textId="77777777" w:rsidTr="00451A15">
        <w:trPr>
          <w:trHeight w:val="1828"/>
        </w:trPr>
        <w:tc>
          <w:tcPr>
            <w:tcW w:w="4727" w:type="dxa"/>
            <w:shd w:val="clear" w:color="auto" w:fill="DDEBF7"/>
          </w:tcPr>
          <w:p w14:paraId="6A96F728" w14:textId="77777777" w:rsidR="00CB220A" w:rsidRDefault="00CB220A" w:rsidP="00CB220A">
            <w:pPr>
              <w:rPr>
                <w:color w:val="000000" w:themeColor="text1"/>
                <w:sz w:val="28"/>
                <w:szCs w:val="28"/>
              </w:rPr>
            </w:pPr>
          </w:p>
          <w:p w14:paraId="3C94A97A" w14:textId="77777777" w:rsidR="00CB220A" w:rsidRPr="00C37CEC" w:rsidRDefault="00CB220A" w:rsidP="00CB220A">
            <w:pPr>
              <w:rPr>
                <w:color w:val="000000" w:themeColor="text1"/>
                <w:sz w:val="28"/>
                <w:szCs w:val="28"/>
              </w:rPr>
            </w:pPr>
          </w:p>
          <w:p w14:paraId="24D705BD" w14:textId="2E366F09" w:rsidR="00CB220A" w:rsidRPr="00726AAB" w:rsidRDefault="00CB220A" w:rsidP="00CB220A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q:5x+2y=14</m:t>
                </m:r>
              </m:oMath>
            </m:oMathPara>
          </w:p>
        </w:tc>
        <w:tc>
          <w:tcPr>
            <w:tcW w:w="4727" w:type="dxa"/>
            <w:shd w:val="clear" w:color="auto" w:fill="F2DCDB"/>
          </w:tcPr>
          <w:p w14:paraId="794E6B35" w14:textId="77777777" w:rsidR="00CB220A" w:rsidRDefault="00CB220A" w:rsidP="00CB220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5073C045" w14:textId="77777777" w:rsidR="00CB220A" w:rsidRDefault="00CB220A" w:rsidP="00CB220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6803D6C3" w14:textId="03A40630" w:rsidR="00CB220A" w:rsidRPr="00726AAB" w:rsidRDefault="00CB220A" w:rsidP="00CB220A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m:oMath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M(5,2)</m:t>
              </m:r>
            </m:oMath>
            <w:r>
              <w:rPr>
                <w:color w:val="000000" w:themeColor="text1"/>
                <w:sz w:val="28"/>
                <w:szCs w:val="28"/>
              </w:rPr>
              <w:t xml:space="preserve"> en </w:t>
            </w:r>
            <m:oMath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r=2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5</m:t>
                  </m:r>
                </m:e>
              </m:rad>
            </m:oMath>
          </w:p>
        </w:tc>
        <w:tc>
          <w:tcPr>
            <w:tcW w:w="4728" w:type="dxa"/>
            <w:shd w:val="clear" w:color="auto" w:fill="E2EFDA"/>
          </w:tcPr>
          <w:p w14:paraId="468E2139" w14:textId="77777777" w:rsidR="00CB220A" w:rsidRDefault="00CB220A" w:rsidP="00CB220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559D73FA" w14:textId="77777777" w:rsidR="00CB220A" w:rsidRDefault="00CB220A" w:rsidP="00CB220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7652E309" w14:textId="147729B8" w:rsidR="00CB220A" w:rsidRPr="00726AAB" w:rsidRDefault="00CB220A" w:rsidP="00CB220A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>d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GB"/>
                      </w:rPr>
                      <m:t>B,c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>=5-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GB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GB"/>
                      </w:rPr>
                      <m:t>17</m:t>
                    </m:r>
                  </m:e>
                </m:rad>
              </m:oMath>
            </m:oMathPara>
          </w:p>
        </w:tc>
      </w:tr>
      <w:tr w:rsidR="00CB220A" w:rsidRPr="00CE0B3D" w14:paraId="0AB55D61" w14:textId="77777777" w:rsidTr="00451A15">
        <w:trPr>
          <w:trHeight w:val="1912"/>
        </w:trPr>
        <w:tc>
          <w:tcPr>
            <w:tcW w:w="4727" w:type="dxa"/>
            <w:shd w:val="clear" w:color="auto" w:fill="FFF2CC"/>
          </w:tcPr>
          <w:p w14:paraId="3A8840E6" w14:textId="77777777" w:rsidR="00CB220A" w:rsidRDefault="00CB220A" w:rsidP="00CB220A">
            <w:pPr>
              <w:rPr>
                <w:sz w:val="28"/>
                <w:szCs w:val="28"/>
              </w:rPr>
            </w:pPr>
          </w:p>
          <w:p w14:paraId="182E9538" w14:textId="77777777" w:rsidR="00CB220A" w:rsidRDefault="00CB220A" w:rsidP="00CB220A">
            <w:pPr>
              <w:rPr>
                <w:sz w:val="28"/>
                <w:szCs w:val="28"/>
              </w:rPr>
            </w:pPr>
          </w:p>
          <w:p w14:paraId="022032C8" w14:textId="4E1F3AC4" w:rsidR="00CB220A" w:rsidRPr="00726AAB" w:rsidRDefault="00CB220A" w:rsidP="00CB220A">
            <w:pPr>
              <w:jc w:val="center"/>
              <w:rPr>
                <w:sz w:val="28"/>
                <w:szCs w:val="28"/>
                <w:lang w:val="nl-NL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p=</m:t>
              </m:r>
            </m:oMath>
            <w:r>
              <w:rPr>
                <w:sz w:val="28"/>
                <w:szCs w:val="28"/>
              </w:rPr>
              <w:t xml:space="preserve"> 1 en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q=12</m:t>
              </m:r>
            </m:oMath>
          </w:p>
        </w:tc>
        <w:tc>
          <w:tcPr>
            <w:tcW w:w="4727" w:type="dxa"/>
            <w:shd w:val="clear" w:color="auto" w:fill="DDEBF7"/>
          </w:tcPr>
          <w:p w14:paraId="1F1E5E9A" w14:textId="77777777" w:rsidR="00CB220A" w:rsidRDefault="00CB220A" w:rsidP="00CB220A">
            <w:pPr>
              <w:rPr>
                <w:sz w:val="28"/>
                <w:szCs w:val="28"/>
              </w:rPr>
            </w:pPr>
          </w:p>
          <w:p w14:paraId="6B1FF4E9" w14:textId="77777777" w:rsidR="00CB220A" w:rsidRDefault="00CB220A" w:rsidP="00CB220A">
            <w:pPr>
              <w:rPr>
                <w:sz w:val="28"/>
                <w:szCs w:val="28"/>
              </w:rPr>
            </w:pPr>
          </w:p>
          <w:p w14:paraId="2848E08C" w14:textId="44038CF9" w:rsidR="00CB220A" w:rsidRPr="00726AAB" w:rsidRDefault="00CB220A" w:rsidP="00CB220A">
            <w:pPr>
              <w:jc w:val="center"/>
              <w:rPr>
                <w:sz w:val="28"/>
                <w:szCs w:val="28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d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A,k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4728" w:type="dxa"/>
            <w:shd w:val="clear" w:color="auto" w:fill="F2DCDB"/>
          </w:tcPr>
          <w:p w14:paraId="57440FE3" w14:textId="77777777" w:rsidR="00CB220A" w:rsidRDefault="00CB220A" w:rsidP="00CB220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0EDB360E" w14:textId="692252BA" w:rsidR="00CB220A" w:rsidRPr="00726AAB" w:rsidRDefault="00CB220A" w:rsidP="00CB220A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m:oMath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d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A</m:t>
                  </m:r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  <w:lang w:val="nl-NL"/>
                    </w:rPr>
                    <m:t>,</m:t>
                  </m:r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M</m:t>
                  </m:r>
                </m:e>
              </m:d>
              <m:r>
                <w:rPr>
                  <w:rFonts w:ascii="Cambria Math" w:hAnsi="Cambria Math"/>
                  <w:color w:val="000000" w:themeColor="text1"/>
                  <w:sz w:val="28"/>
                  <w:szCs w:val="28"/>
                  <w:lang w:val="nl-NL"/>
                </w:rPr>
                <m:t>=4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  <w:lang w:val="nl-NL"/>
                    </w:rPr>
                    <m:t>2</m:t>
                  </m:r>
                </m:e>
              </m:rad>
              <m:r>
                <w:rPr>
                  <w:rFonts w:ascii="Cambria Math" w:hAnsi="Cambria Math"/>
                  <w:color w:val="000000" w:themeColor="text1"/>
                  <w:sz w:val="28"/>
                  <w:szCs w:val="28"/>
                  <w:lang w:val="nl-NL"/>
                </w:rPr>
                <m:t>&gt;</m:t>
              </m:r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r</m:t>
              </m:r>
            </m:oMath>
            <w:r w:rsidRPr="00CB220A">
              <w:rPr>
                <w:color w:val="000000" w:themeColor="text1"/>
                <w:sz w:val="28"/>
                <w:szCs w:val="28"/>
                <w:lang w:val="nl-NL"/>
              </w:rPr>
              <w:t xml:space="preserve"> dus punt </w:t>
            </w:r>
            <m:oMath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A</m:t>
              </m:r>
            </m:oMath>
            <w:r w:rsidRPr="00CB220A">
              <w:rPr>
                <w:color w:val="000000" w:themeColor="text1"/>
                <w:sz w:val="28"/>
                <w:szCs w:val="28"/>
                <w:lang w:val="nl-NL"/>
              </w:rPr>
              <w:t xml:space="preserve"> ligt buiten de cirkel </w:t>
            </w:r>
            <m:oMath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c</m:t>
              </m:r>
            </m:oMath>
          </w:p>
        </w:tc>
      </w:tr>
    </w:tbl>
    <w:p w14:paraId="36749763" w14:textId="0D1887E4" w:rsidR="00AC737E" w:rsidRPr="005F78E6" w:rsidRDefault="005F78E6" w:rsidP="00FA5B53">
      <w:pPr>
        <w:rPr>
          <w:rFonts w:ascii="Aptos" w:eastAsiaTheme="majorEastAsia" w:hAnsi="Aptos" w:cstheme="majorBidi"/>
          <w:color w:val="000000" w:themeColor="text1"/>
          <w:sz w:val="40"/>
          <w:szCs w:val="40"/>
        </w:rPr>
      </w:pPr>
      <w:proofErr w:type="spellStart"/>
      <w:r w:rsidRPr="005F78E6">
        <w:rPr>
          <w:rFonts w:ascii="Aptos" w:eastAsiaTheme="majorEastAsia" w:hAnsi="Aptos" w:cstheme="majorBidi"/>
          <w:color w:val="000000" w:themeColor="text1"/>
          <w:sz w:val="40"/>
          <w:szCs w:val="40"/>
        </w:rPr>
        <w:t>Antwoorden</w:t>
      </w:r>
      <w:proofErr w:type="spellEnd"/>
    </w:p>
    <w:sectPr w:rsidR="00AC737E" w:rsidRPr="005F78E6" w:rsidSect="002B569B">
      <w:pgSz w:w="15840" w:h="12240" w:orient="landscape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6951283">
    <w:abstractNumId w:val="8"/>
  </w:num>
  <w:num w:numId="2" w16cid:durableId="1339307003">
    <w:abstractNumId w:val="6"/>
  </w:num>
  <w:num w:numId="3" w16cid:durableId="1548443883">
    <w:abstractNumId w:val="5"/>
  </w:num>
  <w:num w:numId="4" w16cid:durableId="1941645730">
    <w:abstractNumId w:val="4"/>
  </w:num>
  <w:num w:numId="5" w16cid:durableId="1558085291">
    <w:abstractNumId w:val="7"/>
  </w:num>
  <w:num w:numId="6" w16cid:durableId="1728140441">
    <w:abstractNumId w:val="3"/>
  </w:num>
  <w:num w:numId="7" w16cid:durableId="916669939">
    <w:abstractNumId w:val="2"/>
  </w:num>
  <w:num w:numId="8" w16cid:durableId="1480998992">
    <w:abstractNumId w:val="1"/>
  </w:num>
  <w:num w:numId="9" w16cid:durableId="97874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6EE1"/>
    <w:rsid w:val="0006063C"/>
    <w:rsid w:val="00076352"/>
    <w:rsid w:val="0015074B"/>
    <w:rsid w:val="00223066"/>
    <w:rsid w:val="002708EE"/>
    <w:rsid w:val="0029639D"/>
    <w:rsid w:val="002B569B"/>
    <w:rsid w:val="002B732C"/>
    <w:rsid w:val="00326F90"/>
    <w:rsid w:val="00331A17"/>
    <w:rsid w:val="0047121D"/>
    <w:rsid w:val="00497CBB"/>
    <w:rsid w:val="005E0CFC"/>
    <w:rsid w:val="005F72C4"/>
    <w:rsid w:val="005F78E6"/>
    <w:rsid w:val="0067396C"/>
    <w:rsid w:val="006F6261"/>
    <w:rsid w:val="00726AAB"/>
    <w:rsid w:val="0075700D"/>
    <w:rsid w:val="00826E2C"/>
    <w:rsid w:val="008766B0"/>
    <w:rsid w:val="009C7A47"/>
    <w:rsid w:val="00AA1D8D"/>
    <w:rsid w:val="00AC737E"/>
    <w:rsid w:val="00B47730"/>
    <w:rsid w:val="00C2457B"/>
    <w:rsid w:val="00C70708"/>
    <w:rsid w:val="00CB0664"/>
    <w:rsid w:val="00CB220A"/>
    <w:rsid w:val="00CE0B3D"/>
    <w:rsid w:val="00CE70D4"/>
    <w:rsid w:val="00D92AF7"/>
    <w:rsid w:val="00DD662A"/>
    <w:rsid w:val="00E33F7A"/>
    <w:rsid w:val="00E77913"/>
    <w:rsid w:val="00FA5B5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475354"/>
  <w14:defaultImageDpi w14:val="300"/>
  <w15:docId w15:val="{C1F9D287-F7FE-4D3F-863F-836BAC0F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Frederieke van Perlo</cp:lastModifiedBy>
  <cp:revision>5</cp:revision>
  <cp:lastPrinted>2025-10-04T12:21:00Z</cp:lastPrinted>
  <dcterms:created xsi:type="dcterms:W3CDTF">2025-10-04T12:31:00Z</dcterms:created>
  <dcterms:modified xsi:type="dcterms:W3CDTF">2025-10-04T12:32:00Z</dcterms:modified>
  <cp:category/>
</cp:coreProperties>
</file>