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00340F46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340F46" w:rsidRPr="00826E2C" w:rsidRDefault="00340F46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340F46" w:rsidRPr="00826E2C" w:rsidRDefault="00340F46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340F46" w:rsidRPr="00826E2C" w:rsidRDefault="00340F46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</w:tr>
    </w:tbl>
    <w:p w14:paraId="3B4B6FAD" w14:textId="64D7F085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proofErr w:type="spellStart"/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proofErr w:type="spellEnd"/>
      <w:r w:rsidR="007A63EF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Exponentiële Groei</w:t>
      </w:r>
    </w:p>
    <w:tbl>
      <w:tblPr>
        <w:tblStyle w:val="Tabelraster"/>
        <w:tblpPr w:leftFromText="141" w:rightFromText="141" w:vertAnchor="page" w:horzAnchor="margin" w:tblpXSpec="center" w:tblpY="1933"/>
        <w:tblW w:w="14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9"/>
        <w:gridCol w:w="4760"/>
      </w:tblGrid>
      <w:tr w:rsidR="003E3824" w:rsidRPr="003E3824" w14:paraId="271962F2" w14:textId="77777777" w:rsidTr="00340F46">
        <w:trPr>
          <w:trHeight w:val="2385"/>
        </w:trPr>
        <w:tc>
          <w:tcPr>
            <w:tcW w:w="4759" w:type="dxa"/>
            <w:shd w:val="clear" w:color="auto" w:fill="DDEBF7"/>
          </w:tcPr>
          <w:p w14:paraId="730D1183" w14:textId="77777777" w:rsidR="003E3824" w:rsidRDefault="003E3824" w:rsidP="00241A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FD5857F" w14:textId="5765CEA4" w:rsidR="003E3824" w:rsidRPr="003E3824" w:rsidRDefault="003E3824" w:rsidP="00241A1E">
            <w:pPr>
              <w:jc w:val="center"/>
              <w:rPr>
                <w:sz w:val="28"/>
                <w:szCs w:val="28"/>
                <w:lang w:val="nl-NL"/>
              </w:rPr>
            </w:pPr>
            <w:r w:rsidRPr="003E3824">
              <w:rPr>
                <w:color w:val="000000" w:themeColor="text1"/>
                <w:sz w:val="24"/>
                <w:szCs w:val="24"/>
                <w:lang w:val="nl-NL"/>
              </w:rPr>
              <w:t>Een hoeveelheid neemt jaarlijks met 12% af. Bereken de halveringstijd in maanden nauwkeurig.</w:t>
            </w:r>
          </w:p>
        </w:tc>
        <w:tc>
          <w:tcPr>
            <w:tcW w:w="4759" w:type="dxa"/>
            <w:shd w:val="clear" w:color="auto" w:fill="FFF2CC"/>
          </w:tcPr>
          <w:p w14:paraId="77B553C0" w14:textId="77777777" w:rsidR="003E3824" w:rsidRPr="003E3824" w:rsidRDefault="003E3824" w:rsidP="003E3824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D6F123C" w14:textId="025AD55B" w:rsidR="003E3824" w:rsidRPr="003E3824" w:rsidRDefault="003E3824" w:rsidP="003E3824">
            <w:pPr>
              <w:spacing w:after="200" w:line="276" w:lineRule="auto"/>
              <w:rPr>
                <w:lang w:val="nl-NL"/>
              </w:rPr>
            </w:pPr>
            <w:r w:rsidRPr="003E3824">
              <w:rPr>
                <w:sz w:val="24"/>
                <w:szCs w:val="24"/>
                <w:lang w:val="nl-NL"/>
              </w:rPr>
              <w:t>Een hoeveel groeit 3,5% per jaar. Bereken de verdubbelingstijd in jaren nauwkeurig.</w:t>
            </w:r>
          </w:p>
        </w:tc>
        <w:tc>
          <w:tcPr>
            <w:tcW w:w="4760" w:type="dxa"/>
            <w:shd w:val="clear" w:color="auto" w:fill="F2DCDB"/>
          </w:tcPr>
          <w:p w14:paraId="71B7A70C" w14:textId="77777777" w:rsidR="003E3824" w:rsidRPr="003E3824" w:rsidRDefault="003E3824" w:rsidP="003E3824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91B4B01" w14:textId="2D9070E6" w:rsidR="003E3824" w:rsidRPr="003E3824" w:rsidRDefault="003E3824" w:rsidP="003E3824">
            <w:pPr>
              <w:jc w:val="center"/>
              <w:rPr>
                <w:sz w:val="28"/>
                <w:szCs w:val="28"/>
                <w:lang w:val="nl-NL"/>
              </w:rPr>
            </w:pPr>
            <w:r w:rsidRPr="00F12AB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947E393" wp14:editId="75F244D5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81492</wp:posOffset>
                  </wp:positionV>
                  <wp:extent cx="1188720" cy="1028082"/>
                  <wp:effectExtent l="0" t="0" r="0" b="635"/>
                  <wp:wrapTight wrapText="bothSides">
                    <wp:wrapPolygon edited="0">
                      <wp:start x="0" y="0"/>
                      <wp:lineTo x="0" y="21213"/>
                      <wp:lineTo x="21115" y="21213"/>
                      <wp:lineTo x="21115" y="0"/>
                      <wp:lineTo x="0" y="0"/>
                    </wp:wrapPolygon>
                  </wp:wrapTight>
                  <wp:docPr id="27651275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12753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02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3824">
              <w:rPr>
                <w:sz w:val="24"/>
                <w:szCs w:val="24"/>
                <w:lang w:val="nl-NL"/>
              </w:rPr>
              <w:t xml:space="preserve">Stel een formule op die bij de exponentiële groei in deze grafiek hoort. </w:t>
            </w:r>
          </w:p>
        </w:tc>
      </w:tr>
      <w:tr w:rsidR="003E3824" w:rsidRPr="003E3824" w14:paraId="6E901F29" w14:textId="77777777" w:rsidTr="00BC3F30">
        <w:trPr>
          <w:trHeight w:val="2495"/>
        </w:trPr>
        <w:tc>
          <w:tcPr>
            <w:tcW w:w="4759" w:type="dxa"/>
            <w:shd w:val="clear" w:color="auto" w:fill="F2DCDB"/>
          </w:tcPr>
          <w:p w14:paraId="6A4795B0" w14:textId="77777777" w:rsidR="003E3824" w:rsidRPr="003E3824" w:rsidRDefault="003E3824" w:rsidP="00241A1E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3F5A1E1" w14:textId="574679F2" w:rsidR="003E3824" w:rsidRPr="003E3824" w:rsidRDefault="003E3824" w:rsidP="00241A1E">
            <w:pPr>
              <w:jc w:val="center"/>
              <w:rPr>
                <w:sz w:val="28"/>
                <w:szCs w:val="28"/>
                <w:lang w:val="nl-NL"/>
              </w:rPr>
            </w:pPr>
            <w:r w:rsidRPr="003E3824">
              <w:rPr>
                <w:sz w:val="24"/>
                <w:szCs w:val="24"/>
                <w:lang w:val="nl-NL"/>
              </w:rPr>
              <w:t>Bereken het groeipercentage per jaar dat hoort bij een verdubbelingstijd van 8 jaar</w:t>
            </w:r>
          </w:p>
        </w:tc>
        <w:tc>
          <w:tcPr>
            <w:tcW w:w="4759" w:type="dxa"/>
            <w:shd w:val="clear" w:color="auto" w:fill="DDEBF7"/>
          </w:tcPr>
          <w:p w14:paraId="45C1202A" w14:textId="77777777" w:rsidR="003E3824" w:rsidRPr="003E3824" w:rsidRDefault="003E3824" w:rsidP="003E3824">
            <w:pPr>
              <w:rPr>
                <w:sz w:val="24"/>
                <w:szCs w:val="24"/>
                <w:lang w:val="nl-NL"/>
              </w:rPr>
            </w:pPr>
          </w:p>
          <w:p w14:paraId="514FDE8C" w14:textId="1CFBD0A3" w:rsidR="003E3824" w:rsidRPr="003E3824" w:rsidRDefault="003E3824" w:rsidP="003E3824">
            <w:pPr>
              <w:jc w:val="center"/>
              <w:rPr>
                <w:sz w:val="28"/>
                <w:szCs w:val="28"/>
                <w:lang w:val="nl-NL"/>
              </w:rPr>
            </w:pPr>
            <w:r w:rsidRPr="003E3824">
              <w:rPr>
                <w:sz w:val="24"/>
                <w:szCs w:val="24"/>
                <w:lang w:val="nl-NL"/>
              </w:rPr>
              <w:t>Een hoeveelheid neemt met 8,2% per uur af. Bereken de procentuele afname per kwartier.</w:t>
            </w:r>
          </w:p>
        </w:tc>
        <w:tc>
          <w:tcPr>
            <w:tcW w:w="4760" w:type="dxa"/>
            <w:shd w:val="clear" w:color="auto" w:fill="FFF2CC"/>
          </w:tcPr>
          <w:p w14:paraId="037FCDD7" w14:textId="77777777" w:rsidR="003E3824" w:rsidRPr="003E3824" w:rsidRDefault="003E3824" w:rsidP="003E3824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0198857" w14:textId="590875AA" w:rsidR="003E3824" w:rsidRPr="003E3824" w:rsidRDefault="003E3824" w:rsidP="003E3824">
            <w:pPr>
              <w:jc w:val="center"/>
              <w:rPr>
                <w:sz w:val="28"/>
                <w:szCs w:val="28"/>
                <w:lang w:val="nl-NL"/>
              </w:rPr>
            </w:pPr>
            <w:r w:rsidRPr="003E3824">
              <w:rPr>
                <w:sz w:val="24"/>
                <w:szCs w:val="24"/>
                <w:lang w:val="nl-NL"/>
              </w:rPr>
              <w:t>Bij een procentuele afname van 15,4% hoort een groeifactor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</m:oMath>
          </w:p>
        </w:tc>
      </w:tr>
      <w:tr w:rsidR="003E3824" w:rsidRPr="003E3824" w14:paraId="50C143AF" w14:textId="77777777" w:rsidTr="00340F46">
        <w:trPr>
          <w:trHeight w:val="2385"/>
        </w:trPr>
        <w:tc>
          <w:tcPr>
            <w:tcW w:w="4759" w:type="dxa"/>
            <w:shd w:val="clear" w:color="auto" w:fill="FFF2CC"/>
          </w:tcPr>
          <w:p w14:paraId="3496DC51" w14:textId="77777777" w:rsidR="003E3824" w:rsidRPr="003E3824" w:rsidRDefault="003E3824" w:rsidP="00241A1E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A085285" w14:textId="1A8ED5F0" w:rsidR="003E3824" w:rsidRPr="003E3824" w:rsidRDefault="003E3824" w:rsidP="00241A1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E3824">
              <w:rPr>
                <w:sz w:val="24"/>
                <w:szCs w:val="24"/>
                <w:lang w:val="nl-NL"/>
              </w:rPr>
              <w:t>Bij een procentuele toename van 5,6% hoort een groeifactor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</m:oMath>
          </w:p>
        </w:tc>
        <w:tc>
          <w:tcPr>
            <w:tcW w:w="4759" w:type="dxa"/>
            <w:shd w:val="clear" w:color="auto" w:fill="F2DCDB"/>
          </w:tcPr>
          <w:p w14:paraId="74B208BD" w14:textId="77777777" w:rsidR="003E3824" w:rsidRPr="003E3824" w:rsidRDefault="003E3824" w:rsidP="003E3824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C528BB7" w14:textId="6D062F79" w:rsidR="003E3824" w:rsidRPr="003E3824" w:rsidRDefault="003E3824" w:rsidP="003E382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E3824">
              <w:rPr>
                <w:sz w:val="24"/>
                <w:szCs w:val="24"/>
                <w:lang w:val="nl-NL"/>
              </w:rPr>
              <w:t>Van een hoeveelheid is de halveringstijd 15 jaar. Bereken met hoeveel procent de hoeveelheid per jaar afneemt.</w:t>
            </w:r>
          </w:p>
        </w:tc>
        <w:tc>
          <w:tcPr>
            <w:tcW w:w="4760" w:type="dxa"/>
            <w:shd w:val="clear" w:color="auto" w:fill="DDEBF7"/>
          </w:tcPr>
          <w:p w14:paraId="215815B1" w14:textId="77777777" w:rsidR="003E3824" w:rsidRPr="003E3824" w:rsidRDefault="003E3824" w:rsidP="003E3824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25C6A554" w14:textId="4B44EDF5" w:rsidR="003E3824" w:rsidRPr="003E3824" w:rsidRDefault="003E3824" w:rsidP="003E3824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E3824">
              <w:rPr>
                <w:color w:val="000000" w:themeColor="text1"/>
                <w:sz w:val="24"/>
                <w:szCs w:val="24"/>
                <w:lang w:val="nl-NL"/>
              </w:rPr>
              <w:t>Een hoeveelheid neemt per 6 uur met 18% toe. Hoeveel procent is de toename per dag?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7"/>
        <w:gridCol w:w="4668"/>
      </w:tblGrid>
      <w:tr w:rsidR="00241A1E" w:rsidRPr="003E3824" w14:paraId="44BD8449" w14:textId="77777777" w:rsidTr="00340F46">
        <w:trPr>
          <w:trHeight w:val="2398"/>
        </w:trPr>
        <w:tc>
          <w:tcPr>
            <w:tcW w:w="4667" w:type="dxa"/>
            <w:shd w:val="clear" w:color="auto" w:fill="DDEBF7"/>
          </w:tcPr>
          <w:p w14:paraId="56D78DD2" w14:textId="77777777" w:rsidR="00241A1E" w:rsidRPr="00241A1E" w:rsidRDefault="00241A1E" w:rsidP="00241A1E">
            <w:pPr>
              <w:jc w:val="center"/>
              <w:rPr>
                <w:sz w:val="36"/>
                <w:szCs w:val="36"/>
                <w:lang w:val="en-GB"/>
              </w:rPr>
            </w:pPr>
          </w:p>
          <w:p w14:paraId="2668A44E" w14:textId="77777777" w:rsidR="00241A1E" w:rsidRPr="00241A1E" w:rsidRDefault="00241A1E" w:rsidP="00241A1E">
            <w:pPr>
              <w:jc w:val="center"/>
              <w:rPr>
                <w:sz w:val="36"/>
                <w:szCs w:val="36"/>
                <w:lang w:val="en-GB"/>
              </w:rPr>
            </w:pPr>
          </w:p>
          <w:p w14:paraId="053025AC" w14:textId="17741736" w:rsidR="00241A1E" w:rsidRPr="00241A1E" w:rsidRDefault="00241A1E" w:rsidP="00241A1E">
            <w:pPr>
              <w:jc w:val="center"/>
              <w:rPr>
                <w:sz w:val="36"/>
                <w:szCs w:val="36"/>
                <w:lang w:val="nl-NL"/>
              </w:rPr>
            </w:pPr>
            <w:r w:rsidRPr="00241A1E">
              <w:rPr>
                <w:sz w:val="36"/>
                <w:szCs w:val="36"/>
                <w:lang w:val="en-GB"/>
              </w:rPr>
              <w:t xml:space="preserve">5 </w:t>
            </w:r>
            <w:proofErr w:type="spellStart"/>
            <w:r w:rsidRPr="00241A1E">
              <w:rPr>
                <w:sz w:val="36"/>
                <w:szCs w:val="36"/>
                <w:lang w:val="en-GB"/>
              </w:rPr>
              <w:t>jaar</w:t>
            </w:r>
            <w:proofErr w:type="spellEnd"/>
            <w:r w:rsidRPr="00241A1E">
              <w:rPr>
                <w:sz w:val="36"/>
                <w:szCs w:val="36"/>
                <w:lang w:val="en-GB"/>
              </w:rPr>
              <w:t xml:space="preserve"> en 5 </w:t>
            </w:r>
            <w:proofErr w:type="spellStart"/>
            <w:r w:rsidRPr="00241A1E">
              <w:rPr>
                <w:sz w:val="36"/>
                <w:szCs w:val="36"/>
                <w:lang w:val="en-GB"/>
              </w:rPr>
              <w:t>maanden</w:t>
            </w:r>
            <w:proofErr w:type="spellEnd"/>
          </w:p>
        </w:tc>
        <w:tc>
          <w:tcPr>
            <w:tcW w:w="4667" w:type="dxa"/>
            <w:shd w:val="clear" w:color="auto" w:fill="FFF2CC"/>
          </w:tcPr>
          <w:p w14:paraId="5BAB220C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4F45FF60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2321E80A" w14:textId="4B62D79F" w:rsidR="00241A1E" w:rsidRPr="00241A1E" w:rsidRDefault="00241A1E" w:rsidP="00241A1E">
            <w:pPr>
              <w:spacing w:after="200" w:line="276" w:lineRule="auto"/>
              <w:jc w:val="center"/>
              <w:rPr>
                <w:sz w:val="36"/>
                <w:szCs w:val="36"/>
                <w:lang w:val="nl-NL"/>
              </w:rPr>
            </w:pPr>
            <w:r w:rsidRPr="00241A1E">
              <w:rPr>
                <w:sz w:val="36"/>
                <w:szCs w:val="36"/>
              </w:rPr>
              <w:t xml:space="preserve">20 </w:t>
            </w:r>
            <w:proofErr w:type="spellStart"/>
            <w:r w:rsidRPr="00241A1E">
              <w:rPr>
                <w:sz w:val="36"/>
                <w:szCs w:val="36"/>
              </w:rPr>
              <w:t>jaar</w:t>
            </w:r>
            <w:proofErr w:type="spellEnd"/>
          </w:p>
        </w:tc>
        <w:tc>
          <w:tcPr>
            <w:tcW w:w="4668" w:type="dxa"/>
            <w:shd w:val="clear" w:color="auto" w:fill="F2DCDB"/>
          </w:tcPr>
          <w:p w14:paraId="29F6CF1F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7C74A25D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66CF9615" w14:textId="2185BC47" w:rsidR="00241A1E" w:rsidRPr="00241A1E" w:rsidRDefault="00241A1E" w:rsidP="00241A1E">
            <w:pPr>
              <w:jc w:val="center"/>
              <w:rPr>
                <w:sz w:val="36"/>
                <w:szCs w:val="36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N=578∙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1,158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t</m:t>
                    </m:r>
                  </m:sup>
                </m:sSup>
              </m:oMath>
            </m:oMathPara>
          </w:p>
        </w:tc>
      </w:tr>
      <w:tr w:rsidR="00241A1E" w:rsidRPr="003E3824" w14:paraId="02AF9440" w14:textId="77777777" w:rsidTr="00BC3F30">
        <w:trPr>
          <w:trHeight w:val="2508"/>
        </w:trPr>
        <w:tc>
          <w:tcPr>
            <w:tcW w:w="4667" w:type="dxa"/>
            <w:shd w:val="clear" w:color="auto" w:fill="F2DCDB"/>
          </w:tcPr>
          <w:p w14:paraId="2294B840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3E6D3B87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3588CA7F" w14:textId="7F91806F" w:rsidR="00241A1E" w:rsidRPr="00241A1E" w:rsidRDefault="00241A1E" w:rsidP="00241A1E">
            <w:pPr>
              <w:jc w:val="center"/>
              <w:rPr>
                <w:sz w:val="36"/>
                <w:szCs w:val="36"/>
                <w:lang w:val="nl-NL"/>
              </w:rPr>
            </w:pPr>
            <w:r w:rsidRPr="00241A1E">
              <w:rPr>
                <w:sz w:val="36"/>
                <w:szCs w:val="36"/>
              </w:rPr>
              <w:t>9,1%</w:t>
            </w:r>
          </w:p>
        </w:tc>
        <w:tc>
          <w:tcPr>
            <w:tcW w:w="4667" w:type="dxa"/>
            <w:shd w:val="clear" w:color="auto" w:fill="DDEBF7"/>
          </w:tcPr>
          <w:p w14:paraId="0BF90CBA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6C69EC59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5BCD4C24" w14:textId="369CF5B0" w:rsidR="00241A1E" w:rsidRPr="00241A1E" w:rsidRDefault="00241A1E" w:rsidP="00241A1E">
            <w:pPr>
              <w:jc w:val="center"/>
              <w:rPr>
                <w:sz w:val="36"/>
                <w:szCs w:val="36"/>
                <w:lang w:val="nl-NL"/>
              </w:rPr>
            </w:pPr>
            <w:r w:rsidRPr="00241A1E">
              <w:rPr>
                <w:sz w:val="36"/>
                <w:szCs w:val="36"/>
              </w:rPr>
              <w:t>2,1%</w:t>
            </w:r>
          </w:p>
        </w:tc>
        <w:tc>
          <w:tcPr>
            <w:tcW w:w="4668" w:type="dxa"/>
            <w:shd w:val="clear" w:color="auto" w:fill="FFF2CC"/>
          </w:tcPr>
          <w:p w14:paraId="3E8A3562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572EBF46" w14:textId="77777777" w:rsidR="00241A1E" w:rsidRPr="00241A1E" w:rsidRDefault="00241A1E" w:rsidP="00241A1E">
            <w:pPr>
              <w:jc w:val="center"/>
              <w:rPr>
                <w:sz w:val="36"/>
                <w:szCs w:val="36"/>
              </w:rPr>
            </w:pPr>
          </w:p>
          <w:p w14:paraId="6DEEF165" w14:textId="376CD5FE" w:rsidR="00241A1E" w:rsidRPr="00241A1E" w:rsidRDefault="00241A1E" w:rsidP="00241A1E">
            <w:pPr>
              <w:jc w:val="center"/>
              <w:rPr>
                <w:sz w:val="36"/>
                <w:szCs w:val="36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g=0,846</m:t>
                </m:r>
              </m:oMath>
            </m:oMathPara>
          </w:p>
        </w:tc>
      </w:tr>
      <w:tr w:rsidR="00241A1E" w:rsidRPr="003E3824" w14:paraId="64DCB532" w14:textId="77777777" w:rsidTr="00340F46">
        <w:trPr>
          <w:trHeight w:val="2398"/>
        </w:trPr>
        <w:tc>
          <w:tcPr>
            <w:tcW w:w="4667" w:type="dxa"/>
            <w:shd w:val="clear" w:color="auto" w:fill="FFF2CC"/>
          </w:tcPr>
          <w:p w14:paraId="655A4AE3" w14:textId="77777777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53F7C998" w14:textId="77777777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24D705BD" w14:textId="63FDB1F8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g=1,056</m:t>
                </m:r>
              </m:oMath>
            </m:oMathPara>
          </w:p>
        </w:tc>
        <w:tc>
          <w:tcPr>
            <w:tcW w:w="4667" w:type="dxa"/>
            <w:shd w:val="clear" w:color="auto" w:fill="F2DCDB"/>
          </w:tcPr>
          <w:p w14:paraId="16A16A90" w14:textId="77777777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4981C644" w14:textId="77777777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6803D6C3" w14:textId="12A00223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  <w:lang w:val="nl-NL"/>
              </w:rPr>
            </w:pPr>
            <w:r w:rsidRPr="00241A1E">
              <w:rPr>
                <w:color w:val="000000" w:themeColor="text1"/>
                <w:sz w:val="36"/>
                <w:szCs w:val="36"/>
              </w:rPr>
              <w:t>4,5%</w:t>
            </w:r>
          </w:p>
        </w:tc>
        <w:tc>
          <w:tcPr>
            <w:tcW w:w="4668" w:type="dxa"/>
            <w:shd w:val="clear" w:color="auto" w:fill="DDEBF7"/>
          </w:tcPr>
          <w:p w14:paraId="1F7EAD9E" w14:textId="77777777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59D74304" w14:textId="77777777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7652E309" w14:textId="3232C845" w:rsidR="00241A1E" w:rsidRPr="00241A1E" w:rsidRDefault="00241A1E" w:rsidP="00241A1E">
            <w:pPr>
              <w:jc w:val="center"/>
              <w:rPr>
                <w:color w:val="000000" w:themeColor="text1"/>
                <w:sz w:val="36"/>
                <w:szCs w:val="36"/>
                <w:lang w:val="nl-NL"/>
              </w:rPr>
            </w:pPr>
            <w:r w:rsidRPr="00241A1E">
              <w:rPr>
                <w:color w:val="000000" w:themeColor="text1"/>
                <w:sz w:val="36"/>
                <w:szCs w:val="36"/>
              </w:rPr>
              <w:t>93,9%</w:t>
            </w:r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1A58B5"/>
    <w:rsid w:val="00241A1E"/>
    <w:rsid w:val="002708EE"/>
    <w:rsid w:val="0029639D"/>
    <w:rsid w:val="002B569B"/>
    <w:rsid w:val="00326F90"/>
    <w:rsid w:val="00331A17"/>
    <w:rsid w:val="00340F46"/>
    <w:rsid w:val="003E3824"/>
    <w:rsid w:val="0047121D"/>
    <w:rsid w:val="005E0CFC"/>
    <w:rsid w:val="005F72C4"/>
    <w:rsid w:val="005F78E6"/>
    <w:rsid w:val="0067396C"/>
    <w:rsid w:val="006F6261"/>
    <w:rsid w:val="007A63EF"/>
    <w:rsid w:val="00826E2C"/>
    <w:rsid w:val="008766B0"/>
    <w:rsid w:val="009C7A47"/>
    <w:rsid w:val="00AA1D8D"/>
    <w:rsid w:val="00AC737E"/>
    <w:rsid w:val="00B47730"/>
    <w:rsid w:val="00B533C6"/>
    <w:rsid w:val="00BC3F30"/>
    <w:rsid w:val="00C70708"/>
    <w:rsid w:val="00CB0664"/>
    <w:rsid w:val="00DD662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7</cp:revision>
  <dcterms:created xsi:type="dcterms:W3CDTF">2025-10-04T12:08:00Z</dcterms:created>
  <dcterms:modified xsi:type="dcterms:W3CDTF">2025-10-04T12:11:00Z</dcterms:modified>
  <cp:category/>
</cp:coreProperties>
</file>