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0"/>
        <w:gridCol w:w="2920"/>
        <w:gridCol w:w="2920"/>
      </w:tblGrid>
      <w:tr w:rsidR="00FA5B53" w14:paraId="47F1F3A9" w14:textId="77777777" w:rsidTr="00046EE1">
        <w:trPr>
          <w:trHeight w:val="1136"/>
        </w:trPr>
        <w:tc>
          <w:tcPr>
            <w:tcW w:w="2920" w:type="dxa"/>
            <w:shd w:val="clear" w:color="auto" w:fill="FFF2CC"/>
            <w:vAlign w:val="center"/>
          </w:tcPr>
          <w:p w14:paraId="0C59BC04" w14:textId="77777777" w:rsidR="00FA5B53" w:rsidRPr="00826E2C" w:rsidRDefault="00FA5B53" w:rsidP="00FA5B53">
            <w:pPr>
              <w:jc w:val="center"/>
              <w:rPr>
                <w:rFonts w:ascii="Aptos" w:hAnsi="Aptos"/>
                <w:sz w:val="40"/>
                <w:szCs w:val="40"/>
              </w:rPr>
            </w:pPr>
            <w:r w:rsidRPr="00826E2C">
              <w:rPr>
                <w:rFonts w:ascii="Aptos" w:hAnsi="Aptos"/>
                <w:sz w:val="40"/>
                <w:szCs w:val="40"/>
              </w:rPr>
              <w:t>1 punt</w:t>
            </w:r>
          </w:p>
        </w:tc>
        <w:tc>
          <w:tcPr>
            <w:tcW w:w="2920" w:type="dxa"/>
            <w:shd w:val="clear" w:color="auto" w:fill="DDEBF7"/>
            <w:vAlign w:val="center"/>
          </w:tcPr>
          <w:p w14:paraId="698EAEE1" w14:textId="77777777" w:rsidR="00FA5B53" w:rsidRPr="00826E2C" w:rsidRDefault="00FA5B53" w:rsidP="00FA5B53">
            <w:pPr>
              <w:jc w:val="center"/>
              <w:rPr>
                <w:rFonts w:ascii="Aptos" w:hAnsi="Aptos"/>
                <w:sz w:val="40"/>
                <w:szCs w:val="40"/>
              </w:rPr>
            </w:pPr>
            <w:r w:rsidRPr="00826E2C">
              <w:rPr>
                <w:rFonts w:ascii="Aptos" w:hAnsi="Aptos"/>
                <w:sz w:val="40"/>
                <w:szCs w:val="40"/>
              </w:rPr>
              <w:t>2 punten</w:t>
            </w:r>
          </w:p>
        </w:tc>
        <w:tc>
          <w:tcPr>
            <w:tcW w:w="2920" w:type="dxa"/>
            <w:shd w:val="clear" w:color="auto" w:fill="F2DCDB"/>
            <w:vAlign w:val="center"/>
          </w:tcPr>
          <w:p w14:paraId="21D7EE3E" w14:textId="77777777" w:rsidR="00FA5B53" w:rsidRPr="00826E2C" w:rsidRDefault="00FA5B53" w:rsidP="00FA5B53">
            <w:pPr>
              <w:jc w:val="center"/>
              <w:rPr>
                <w:rFonts w:ascii="Aptos" w:hAnsi="Aptos"/>
                <w:sz w:val="40"/>
                <w:szCs w:val="40"/>
              </w:rPr>
            </w:pPr>
            <w:r w:rsidRPr="00826E2C">
              <w:rPr>
                <w:rFonts w:ascii="Aptos" w:hAnsi="Aptos"/>
                <w:sz w:val="40"/>
                <w:szCs w:val="40"/>
              </w:rPr>
              <w:t>3 punten</w:t>
            </w:r>
          </w:p>
        </w:tc>
        <w:tc>
          <w:tcPr>
            <w:tcW w:w="2920" w:type="dxa"/>
            <w:shd w:val="clear" w:color="auto" w:fill="E2EFDA"/>
            <w:vAlign w:val="center"/>
          </w:tcPr>
          <w:p w14:paraId="73DB87B4" w14:textId="77777777" w:rsidR="00FA5B53" w:rsidRPr="00826E2C" w:rsidRDefault="00FA5B53" w:rsidP="00FA5B53">
            <w:pPr>
              <w:jc w:val="center"/>
              <w:rPr>
                <w:rFonts w:ascii="Aptos" w:hAnsi="Aptos"/>
                <w:sz w:val="40"/>
                <w:szCs w:val="40"/>
              </w:rPr>
            </w:pPr>
            <w:r w:rsidRPr="00826E2C">
              <w:rPr>
                <w:rFonts w:ascii="Aptos" w:hAnsi="Aptos"/>
                <w:sz w:val="40"/>
                <w:szCs w:val="40"/>
              </w:rPr>
              <w:t>4 punten</w:t>
            </w:r>
          </w:p>
        </w:tc>
      </w:tr>
    </w:tbl>
    <w:p w14:paraId="3B4B6FAD" w14:textId="772A79F3" w:rsidR="00AC737E" w:rsidRPr="00D92AF7" w:rsidRDefault="00AC737E" w:rsidP="00AC737E">
      <w:pPr>
        <w:pStyle w:val="Kop1"/>
        <w:rPr>
          <w:rFonts w:ascii="Aptos" w:hAnsi="Aptos"/>
          <w:b w:val="0"/>
          <w:bCs w:val="0"/>
          <w:color w:val="000000" w:themeColor="text1"/>
          <w:sz w:val="40"/>
          <w:szCs w:val="40"/>
          <w:lang w:val="nl-NL"/>
        </w:rPr>
      </w:pPr>
      <w:r w:rsidRPr="00D92AF7">
        <w:rPr>
          <w:rFonts w:ascii="Aptos" w:hAnsi="Aptos"/>
          <w:b w:val="0"/>
          <w:bCs w:val="0"/>
          <w:color w:val="000000" w:themeColor="text1"/>
          <w:sz w:val="40"/>
          <w:szCs w:val="40"/>
          <w:lang w:val="nl-NL"/>
        </w:rPr>
        <w:t>Kennisactivatieraster</w:t>
      </w:r>
    </w:p>
    <w:tbl>
      <w:tblPr>
        <w:tblStyle w:val="Tabelraster"/>
        <w:tblpPr w:leftFromText="141" w:rightFromText="141" w:vertAnchor="page" w:horzAnchor="margin" w:tblpXSpec="center" w:tblpY="1933"/>
        <w:tblW w:w="14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  <w:gridCol w:w="4728"/>
      </w:tblGrid>
      <w:tr w:rsidR="00726AAB" w:rsidRPr="00726AAB" w14:paraId="271962F2" w14:textId="77777777" w:rsidTr="00046EE1">
        <w:trPr>
          <w:trHeight w:val="1828"/>
        </w:trPr>
        <w:tc>
          <w:tcPr>
            <w:tcW w:w="4727" w:type="dxa"/>
            <w:shd w:val="clear" w:color="auto" w:fill="E2EFDA"/>
          </w:tcPr>
          <w:p w14:paraId="0FD5857F" w14:textId="10826E3E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FFF2CC"/>
          </w:tcPr>
          <w:p w14:paraId="0D6F123C" w14:textId="03989B17" w:rsidR="00726AAB" w:rsidRPr="00726AAB" w:rsidRDefault="00726AAB" w:rsidP="00726AAB">
            <w:pPr>
              <w:spacing w:after="200" w:line="276" w:lineRule="auto"/>
              <w:jc w:val="center"/>
              <w:rPr>
                <w:lang w:val="nl-NL"/>
              </w:rPr>
            </w:pPr>
          </w:p>
        </w:tc>
        <w:tc>
          <w:tcPr>
            <w:tcW w:w="4728" w:type="dxa"/>
            <w:shd w:val="clear" w:color="auto" w:fill="DDEBF7"/>
          </w:tcPr>
          <w:p w14:paraId="791B4B01" w14:textId="706D4DCC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726AAB" w:rsidRPr="00726AAB" w14:paraId="6E901F29" w14:textId="77777777" w:rsidTr="00046EE1">
        <w:trPr>
          <w:trHeight w:val="1912"/>
        </w:trPr>
        <w:tc>
          <w:tcPr>
            <w:tcW w:w="4727" w:type="dxa"/>
            <w:shd w:val="clear" w:color="auto" w:fill="F2DCDB"/>
          </w:tcPr>
          <w:p w14:paraId="13F5A1E1" w14:textId="3D42D5C1" w:rsidR="00726AAB" w:rsidRPr="006B55BD" w:rsidRDefault="00726AAB" w:rsidP="0072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7" w:type="dxa"/>
            <w:shd w:val="clear" w:color="auto" w:fill="E2EFDA"/>
          </w:tcPr>
          <w:p w14:paraId="514FDE8C" w14:textId="3433FAD2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8" w:type="dxa"/>
            <w:shd w:val="clear" w:color="auto" w:fill="FFF2CC"/>
          </w:tcPr>
          <w:p w14:paraId="00198857" w14:textId="395359FE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726AAB" w:rsidRPr="00726AAB" w14:paraId="50C143AF" w14:textId="77777777" w:rsidTr="00046EE1">
        <w:trPr>
          <w:trHeight w:val="1828"/>
        </w:trPr>
        <w:tc>
          <w:tcPr>
            <w:tcW w:w="4727" w:type="dxa"/>
            <w:shd w:val="clear" w:color="auto" w:fill="DDEBF7"/>
          </w:tcPr>
          <w:p w14:paraId="2A085285" w14:textId="584BD74D" w:rsidR="00726AAB" w:rsidRPr="00726AAB" w:rsidRDefault="00726AAB" w:rsidP="00726AAB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F2DCDB"/>
          </w:tcPr>
          <w:p w14:paraId="1C528BB7" w14:textId="205E6FCD" w:rsidR="00726AAB" w:rsidRPr="006B55BD" w:rsidRDefault="00726AAB" w:rsidP="00726AAB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728" w:type="dxa"/>
            <w:shd w:val="clear" w:color="auto" w:fill="E2EFDA"/>
          </w:tcPr>
          <w:p w14:paraId="25C6A554" w14:textId="480F14AB" w:rsidR="00726AAB" w:rsidRPr="00726AAB" w:rsidRDefault="00726AAB" w:rsidP="00726AAB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26AAB" w:rsidRPr="00726AAB" w14:paraId="7C7340DD" w14:textId="77777777" w:rsidTr="00046EE1">
        <w:trPr>
          <w:trHeight w:val="1912"/>
        </w:trPr>
        <w:tc>
          <w:tcPr>
            <w:tcW w:w="4727" w:type="dxa"/>
            <w:shd w:val="clear" w:color="auto" w:fill="FFF2CC"/>
          </w:tcPr>
          <w:p w14:paraId="214E64F2" w14:textId="2ADE04A0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DDEBF7"/>
          </w:tcPr>
          <w:p w14:paraId="57835F9F" w14:textId="186A748D" w:rsidR="00726AAB" w:rsidRPr="00726AAB" w:rsidRDefault="00726AAB" w:rsidP="00726AA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8" w:type="dxa"/>
            <w:shd w:val="clear" w:color="auto" w:fill="F2DCDB"/>
          </w:tcPr>
          <w:p w14:paraId="65F82A14" w14:textId="2514D257" w:rsidR="00726AAB" w:rsidRPr="00726AAB" w:rsidRDefault="00726AAB" w:rsidP="00726AAB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5D4C6AD6" w14:textId="31E07587" w:rsidR="002708EE" w:rsidRDefault="002708EE" w:rsidP="00FA5B53">
      <w:pPr>
        <w:rPr>
          <w:lang w:val="nl-NL"/>
        </w:rPr>
      </w:pPr>
    </w:p>
    <w:p w14:paraId="0B09773D" w14:textId="77777777" w:rsidR="002708EE" w:rsidRDefault="002708EE">
      <w:pPr>
        <w:rPr>
          <w:lang w:val="nl-NL"/>
        </w:rPr>
      </w:pPr>
      <w:r>
        <w:rPr>
          <w:lang w:val="nl-NL"/>
        </w:rPr>
        <w:br w:type="page"/>
      </w:r>
    </w:p>
    <w:tbl>
      <w:tblPr>
        <w:tblStyle w:val="Tabelraster"/>
        <w:tblpPr w:leftFromText="141" w:rightFromText="141" w:vertAnchor="page" w:horzAnchor="margin" w:tblpXSpec="center" w:tblpY="1933"/>
        <w:tblW w:w="14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  <w:gridCol w:w="4728"/>
      </w:tblGrid>
      <w:tr w:rsidR="002B732C" w:rsidRPr="00726AAB" w14:paraId="44BD8449" w14:textId="77777777" w:rsidTr="00451A15">
        <w:trPr>
          <w:trHeight w:val="1828"/>
        </w:trPr>
        <w:tc>
          <w:tcPr>
            <w:tcW w:w="4727" w:type="dxa"/>
            <w:shd w:val="clear" w:color="auto" w:fill="E2EFDA"/>
          </w:tcPr>
          <w:p w14:paraId="053025AC" w14:textId="284E77D6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FFF2CC"/>
          </w:tcPr>
          <w:p w14:paraId="2321E80A" w14:textId="5471D5EF" w:rsidR="002B732C" w:rsidRPr="00726AAB" w:rsidRDefault="002B732C" w:rsidP="002B732C">
            <w:pPr>
              <w:spacing w:after="200" w:line="276" w:lineRule="auto"/>
              <w:jc w:val="center"/>
              <w:rPr>
                <w:lang w:val="nl-NL"/>
              </w:rPr>
            </w:pPr>
          </w:p>
        </w:tc>
        <w:tc>
          <w:tcPr>
            <w:tcW w:w="4728" w:type="dxa"/>
            <w:shd w:val="clear" w:color="auto" w:fill="DDEBF7"/>
          </w:tcPr>
          <w:p w14:paraId="66CF9615" w14:textId="2D0543BE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2B732C" w:rsidRPr="00726AAB" w14:paraId="02AF9440" w14:textId="77777777" w:rsidTr="00451A15">
        <w:trPr>
          <w:trHeight w:val="1912"/>
        </w:trPr>
        <w:tc>
          <w:tcPr>
            <w:tcW w:w="4727" w:type="dxa"/>
            <w:shd w:val="clear" w:color="auto" w:fill="F2DCDB"/>
          </w:tcPr>
          <w:p w14:paraId="3588CA7F" w14:textId="6F462FB0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E2EFDA"/>
          </w:tcPr>
          <w:p w14:paraId="5BCD4C24" w14:textId="7DFCFD5A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8" w:type="dxa"/>
            <w:shd w:val="clear" w:color="auto" w:fill="FFF2CC"/>
          </w:tcPr>
          <w:p w14:paraId="6DEEF165" w14:textId="3B6AC89C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2B732C" w:rsidRPr="00726AAB" w14:paraId="64DCB532" w14:textId="77777777" w:rsidTr="00451A15">
        <w:trPr>
          <w:trHeight w:val="1828"/>
        </w:trPr>
        <w:tc>
          <w:tcPr>
            <w:tcW w:w="4727" w:type="dxa"/>
            <w:shd w:val="clear" w:color="auto" w:fill="DDEBF7"/>
          </w:tcPr>
          <w:p w14:paraId="24D705BD" w14:textId="7C79D968" w:rsidR="002B732C" w:rsidRPr="00726AAB" w:rsidRDefault="002B732C" w:rsidP="002B732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F2DCDB"/>
          </w:tcPr>
          <w:p w14:paraId="6803D6C3" w14:textId="737263D1" w:rsidR="002B732C" w:rsidRPr="00726AAB" w:rsidRDefault="002B732C" w:rsidP="002B732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728" w:type="dxa"/>
            <w:shd w:val="clear" w:color="auto" w:fill="E2EFDA"/>
          </w:tcPr>
          <w:p w14:paraId="7652E309" w14:textId="36614D50" w:rsidR="002B732C" w:rsidRPr="00726AAB" w:rsidRDefault="002B732C" w:rsidP="002B732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2B732C" w:rsidRPr="00726AAB" w14:paraId="0AB55D61" w14:textId="77777777" w:rsidTr="00451A15">
        <w:trPr>
          <w:trHeight w:val="1912"/>
        </w:trPr>
        <w:tc>
          <w:tcPr>
            <w:tcW w:w="4727" w:type="dxa"/>
            <w:shd w:val="clear" w:color="auto" w:fill="FFF2CC"/>
          </w:tcPr>
          <w:p w14:paraId="022032C8" w14:textId="671A31D6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7" w:type="dxa"/>
            <w:shd w:val="clear" w:color="auto" w:fill="DDEBF7"/>
          </w:tcPr>
          <w:p w14:paraId="2848E08C" w14:textId="2F5F7725" w:rsidR="002B732C" w:rsidRPr="00726AAB" w:rsidRDefault="002B732C" w:rsidP="002B732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728" w:type="dxa"/>
            <w:shd w:val="clear" w:color="auto" w:fill="F2DCDB"/>
          </w:tcPr>
          <w:p w14:paraId="0EDB360E" w14:textId="1401B45F" w:rsidR="002B732C" w:rsidRPr="00726AAB" w:rsidRDefault="002B732C" w:rsidP="002B732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6749763" w14:textId="0D1887E4" w:rsidR="00AC737E" w:rsidRPr="005F78E6" w:rsidRDefault="005F78E6" w:rsidP="00FA5B53">
      <w:pPr>
        <w:rPr>
          <w:rFonts w:ascii="Aptos" w:eastAsiaTheme="majorEastAsia" w:hAnsi="Aptos" w:cstheme="majorBidi"/>
          <w:color w:val="000000" w:themeColor="text1"/>
          <w:sz w:val="40"/>
          <w:szCs w:val="40"/>
        </w:rPr>
      </w:pPr>
      <w:r w:rsidRPr="005F78E6">
        <w:rPr>
          <w:rFonts w:ascii="Aptos" w:eastAsiaTheme="majorEastAsia" w:hAnsi="Aptos" w:cstheme="majorBidi"/>
          <w:color w:val="000000" w:themeColor="text1"/>
          <w:sz w:val="40"/>
          <w:szCs w:val="40"/>
        </w:rPr>
        <w:t>Antwoorden</w:t>
      </w:r>
    </w:p>
    <w:sectPr w:rsidR="00AC737E" w:rsidRPr="005F78E6" w:rsidSect="002B569B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51283">
    <w:abstractNumId w:val="8"/>
  </w:num>
  <w:num w:numId="2" w16cid:durableId="1339307003">
    <w:abstractNumId w:val="6"/>
  </w:num>
  <w:num w:numId="3" w16cid:durableId="1548443883">
    <w:abstractNumId w:val="5"/>
  </w:num>
  <w:num w:numId="4" w16cid:durableId="1941645730">
    <w:abstractNumId w:val="4"/>
  </w:num>
  <w:num w:numId="5" w16cid:durableId="1558085291">
    <w:abstractNumId w:val="7"/>
  </w:num>
  <w:num w:numId="6" w16cid:durableId="1728140441">
    <w:abstractNumId w:val="3"/>
  </w:num>
  <w:num w:numId="7" w16cid:durableId="916669939">
    <w:abstractNumId w:val="2"/>
  </w:num>
  <w:num w:numId="8" w16cid:durableId="1480998992">
    <w:abstractNumId w:val="1"/>
  </w:num>
  <w:num w:numId="9" w16cid:durableId="9787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EE1"/>
    <w:rsid w:val="0006063C"/>
    <w:rsid w:val="00076352"/>
    <w:rsid w:val="0015074B"/>
    <w:rsid w:val="002708EE"/>
    <w:rsid w:val="0029639D"/>
    <w:rsid w:val="002B569B"/>
    <w:rsid w:val="002B732C"/>
    <w:rsid w:val="00326F90"/>
    <w:rsid w:val="00331A17"/>
    <w:rsid w:val="0047121D"/>
    <w:rsid w:val="005E0CFC"/>
    <w:rsid w:val="005F72C4"/>
    <w:rsid w:val="005F78E6"/>
    <w:rsid w:val="0067396C"/>
    <w:rsid w:val="006F6261"/>
    <w:rsid w:val="00726AAB"/>
    <w:rsid w:val="00826E2C"/>
    <w:rsid w:val="008766B0"/>
    <w:rsid w:val="009C7A47"/>
    <w:rsid w:val="00AA1D8D"/>
    <w:rsid w:val="00AC737E"/>
    <w:rsid w:val="00B47730"/>
    <w:rsid w:val="00C2457B"/>
    <w:rsid w:val="00C70708"/>
    <w:rsid w:val="00CB0664"/>
    <w:rsid w:val="00CE70D4"/>
    <w:rsid w:val="00D92AF7"/>
    <w:rsid w:val="00DD662A"/>
    <w:rsid w:val="00E33F7A"/>
    <w:rsid w:val="00E77913"/>
    <w:rsid w:val="00FA5B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75354"/>
  <w14:defaultImageDpi w14:val="300"/>
  <w15:docId w15:val="{C1F9D287-F7FE-4D3F-863F-836BAC0F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Frederieke van Perlo</cp:lastModifiedBy>
  <cp:revision>19</cp:revision>
  <cp:lastPrinted>2025-10-04T12:21:00Z</cp:lastPrinted>
  <dcterms:created xsi:type="dcterms:W3CDTF">2025-10-04T10:24:00Z</dcterms:created>
  <dcterms:modified xsi:type="dcterms:W3CDTF">2025-10-04T12:24:00Z</dcterms:modified>
  <cp:category/>
</cp:coreProperties>
</file>