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2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3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4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</w:tr>
    </w:tbl>
    <w:p w14:paraId="3B4B6FAD" w14:textId="7AE453DA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proofErr w:type="spellStart"/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proofErr w:type="spellEnd"/>
      <w:r w:rsidR="00CF73C3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</w:t>
      </w:r>
      <w:proofErr w:type="spellStart"/>
      <w:r w:rsidR="00CF73C3">
        <w:rPr>
          <w:rFonts w:ascii="Aptos" w:hAnsi="Aptos"/>
          <w:b w:val="0"/>
          <w:bCs w:val="0"/>
          <w:color w:val="000000" w:themeColor="text1"/>
          <w:sz w:val="40"/>
          <w:szCs w:val="40"/>
        </w:rPr>
        <w:t>Goniometrie</w:t>
      </w:r>
      <w:proofErr w:type="spellEnd"/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1F444D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4D08039A" w14:textId="77777777" w:rsidR="001F444D" w:rsidRPr="006B55BD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  <w:p w14:paraId="0FD5857F" w14:textId="477F02B0" w:rsidR="001F444D" w:rsidRPr="006B55BD" w:rsidRDefault="001F444D" w:rsidP="002850A3">
            <w:pPr>
              <w:jc w:val="center"/>
              <w:rPr>
                <w:sz w:val="28"/>
                <w:szCs w:val="28"/>
                <w:lang w:val="en-GB"/>
              </w:rPr>
            </w:pPr>
            <w:proofErr w:type="spellStart"/>
            <w:r w:rsidRPr="006B55BD">
              <w:rPr>
                <w:color w:val="000000" w:themeColor="text1"/>
                <w:sz w:val="28"/>
                <w:szCs w:val="28"/>
                <w:lang w:val="en-GB"/>
              </w:rPr>
              <w:t>Primitiveer</w:t>
            </w:r>
            <w:proofErr w:type="spellEnd"/>
            <w:r w:rsidRPr="006B55B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GB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GB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GB"/>
                </w:rPr>
                <m:t>(2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GB"/>
                </w:rPr>
                <m:t>)</m:t>
              </m:r>
            </m:oMath>
          </w:p>
        </w:tc>
        <w:tc>
          <w:tcPr>
            <w:tcW w:w="4727" w:type="dxa"/>
            <w:shd w:val="clear" w:color="auto" w:fill="FFF2CC"/>
          </w:tcPr>
          <w:p w14:paraId="6E96E84F" w14:textId="77777777" w:rsidR="001F444D" w:rsidRPr="006B55BD" w:rsidRDefault="001F444D" w:rsidP="002850A3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0D6F123C" w14:textId="2E5B1EC1" w:rsidR="001F444D" w:rsidRPr="00AC737E" w:rsidRDefault="001F444D" w:rsidP="002850A3">
            <w:pPr>
              <w:spacing w:after="200" w:line="276" w:lineRule="auto"/>
              <w:jc w:val="center"/>
            </w:pPr>
            <w:proofErr w:type="spellStart"/>
            <w:r w:rsidRPr="006B55BD">
              <w:rPr>
                <w:sz w:val="28"/>
                <w:szCs w:val="28"/>
              </w:rPr>
              <w:t>Bereken</w:t>
            </w:r>
            <w:proofErr w:type="spellEnd"/>
            <w:r w:rsidRPr="006B55BD">
              <w:rPr>
                <w:sz w:val="28"/>
                <w:szCs w:val="28"/>
              </w:rPr>
              <w:t xml:space="preserve"> exact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</m:d>
                </m:e>
              </m:func>
            </m:oMath>
          </w:p>
        </w:tc>
        <w:tc>
          <w:tcPr>
            <w:tcW w:w="4728" w:type="dxa"/>
            <w:shd w:val="clear" w:color="auto" w:fill="DDEBF7"/>
          </w:tcPr>
          <w:p w14:paraId="78B795EC" w14:textId="77777777" w:rsidR="001F444D" w:rsidRDefault="001F444D" w:rsidP="002850A3">
            <w:pPr>
              <w:jc w:val="center"/>
              <w:rPr>
                <w:sz w:val="28"/>
                <w:szCs w:val="28"/>
              </w:rPr>
            </w:pPr>
          </w:p>
          <w:p w14:paraId="35FF6756" w14:textId="77777777" w:rsidR="001F444D" w:rsidRPr="006B55BD" w:rsidRDefault="001F444D" w:rsidP="002850A3">
            <w:pPr>
              <w:jc w:val="center"/>
              <w:rPr>
                <w:sz w:val="28"/>
                <w:szCs w:val="28"/>
              </w:rPr>
            </w:pPr>
            <w:proofErr w:type="spellStart"/>
            <w:r w:rsidRPr="006B55BD">
              <w:rPr>
                <w:sz w:val="28"/>
                <w:szCs w:val="28"/>
              </w:rPr>
              <w:t>Bereken</w:t>
            </w:r>
            <w:proofErr w:type="spellEnd"/>
            <w:r w:rsidRPr="006B55BD">
              <w:rPr>
                <w:sz w:val="28"/>
                <w:szCs w:val="28"/>
              </w:rPr>
              <w:t xml:space="preserve"> de </w:t>
            </w:r>
            <w:proofErr w:type="spellStart"/>
            <w:r w:rsidRPr="006B55BD">
              <w:rPr>
                <w:sz w:val="28"/>
                <w:szCs w:val="28"/>
              </w:rPr>
              <w:t>afgeleide</w:t>
            </w:r>
            <w:proofErr w:type="spellEnd"/>
            <w:r w:rsidRPr="006B55BD">
              <w:rPr>
                <w:sz w:val="28"/>
                <w:szCs w:val="28"/>
              </w:rPr>
              <w:t xml:space="preserve"> van</w:t>
            </w:r>
          </w:p>
          <w:p w14:paraId="791B4B01" w14:textId="222C1799" w:rsidR="001F444D" w:rsidRPr="006B55BD" w:rsidRDefault="001F444D" w:rsidP="002850A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</m:oMath>
            </m:oMathPara>
          </w:p>
        </w:tc>
      </w:tr>
      <w:tr w:rsidR="001F444D" w:rsidRPr="001F444D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10921BC1" w14:textId="77777777" w:rsidR="001F444D" w:rsidRPr="006B55BD" w:rsidRDefault="001F444D" w:rsidP="002850A3">
            <w:pPr>
              <w:jc w:val="center"/>
              <w:rPr>
                <w:sz w:val="28"/>
                <w:szCs w:val="28"/>
              </w:rPr>
            </w:pPr>
          </w:p>
          <w:p w14:paraId="13F5A1E1" w14:textId="503F866A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  <w:r w:rsidRPr="001F444D">
              <w:rPr>
                <w:sz w:val="28"/>
                <w:szCs w:val="28"/>
                <w:lang w:val="nl-NL"/>
              </w:rPr>
              <w:t xml:space="preserve">Bereken exact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sin⁡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  <w:r w:rsidRPr="001F444D">
              <w:rPr>
                <w:sz w:val="28"/>
                <w:szCs w:val="28"/>
                <w:lang w:val="nl-NL"/>
              </w:rPr>
              <w:t xml:space="preserve"> als gegeven is dat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</w:p>
        </w:tc>
        <w:tc>
          <w:tcPr>
            <w:tcW w:w="4727" w:type="dxa"/>
            <w:shd w:val="clear" w:color="auto" w:fill="E2EFDA"/>
          </w:tcPr>
          <w:p w14:paraId="30147F67" w14:textId="77777777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514FDE8C" w14:textId="1D6865AA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  <w:r w:rsidRPr="001F444D">
              <w:rPr>
                <w:sz w:val="28"/>
                <w:szCs w:val="28"/>
                <w:lang w:val="nl-NL"/>
              </w:rPr>
              <w:t xml:space="preserve">De asymptoten van de grafiek van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nl-NL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func>
            </m:oMath>
            <w:r w:rsidRPr="001F444D">
              <w:rPr>
                <w:sz w:val="28"/>
                <w:szCs w:val="28"/>
                <w:lang w:val="nl-NL"/>
              </w:rPr>
              <w:t xml:space="preserve"> zijn</w:t>
            </w:r>
          </w:p>
        </w:tc>
        <w:tc>
          <w:tcPr>
            <w:tcW w:w="4728" w:type="dxa"/>
            <w:shd w:val="clear" w:color="auto" w:fill="FFF2CC"/>
          </w:tcPr>
          <w:p w14:paraId="4910FD07" w14:textId="77777777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BC7E051" w14:textId="7AF8DE09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  <w:r w:rsidRPr="001F444D">
              <w:rPr>
                <w:sz w:val="28"/>
                <w:szCs w:val="28"/>
                <w:lang w:val="nl-NL"/>
              </w:rPr>
              <w:t>De periode van de grafiek van</w:t>
            </w:r>
          </w:p>
          <w:p w14:paraId="2DF5570C" w14:textId="7CBD8C5B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=3-2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nl-NL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nl-NL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π</m:t>
                            </m:r>
                          </m:e>
                        </m:d>
                      </m:e>
                    </m:d>
                  </m:e>
                </m:func>
              </m:oMath>
            </m:oMathPara>
          </w:p>
          <w:p w14:paraId="00198857" w14:textId="3819361C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  <w:r w:rsidRPr="001F444D">
              <w:rPr>
                <w:sz w:val="28"/>
                <w:szCs w:val="28"/>
                <w:lang w:val="nl-NL"/>
              </w:rPr>
              <w:t>is gelijk aan</w:t>
            </w:r>
          </w:p>
        </w:tc>
      </w:tr>
      <w:tr w:rsidR="001F444D" w:rsidRPr="00CF73C3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3A3DA657" w14:textId="77777777" w:rsidR="001F444D" w:rsidRPr="001F444D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A232D19" w14:textId="77777777" w:rsidR="001F444D" w:rsidRDefault="001F444D" w:rsidP="002850A3">
            <w:pPr>
              <w:jc w:val="center"/>
              <w:rPr>
                <w:sz w:val="28"/>
                <w:szCs w:val="28"/>
              </w:rPr>
            </w:pPr>
            <w:proofErr w:type="spellStart"/>
            <w:r w:rsidRPr="006B55BD">
              <w:rPr>
                <w:sz w:val="28"/>
                <w:szCs w:val="28"/>
              </w:rPr>
              <w:t>Bereken</w:t>
            </w:r>
            <w:proofErr w:type="spellEnd"/>
            <w:r w:rsidRPr="006B55BD">
              <w:rPr>
                <w:sz w:val="28"/>
                <w:szCs w:val="28"/>
              </w:rPr>
              <w:t xml:space="preserve"> exact de </w:t>
            </w:r>
            <w:proofErr w:type="spellStart"/>
            <w:r w:rsidRPr="006B55BD">
              <w:rPr>
                <w:sz w:val="28"/>
                <w:szCs w:val="28"/>
              </w:rPr>
              <w:t>oplossingen</w:t>
            </w:r>
            <w:proofErr w:type="spellEnd"/>
            <w:r w:rsidRPr="006B55BD">
              <w:rPr>
                <w:sz w:val="28"/>
                <w:szCs w:val="28"/>
              </w:rPr>
              <w:t xml:space="preserve"> van</w:t>
            </w:r>
          </w:p>
          <w:p w14:paraId="6285FB96" w14:textId="77777777" w:rsidR="001F444D" w:rsidRPr="006B55BD" w:rsidRDefault="001F444D" w:rsidP="002850A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</m:t>
                </m:r>
              </m:oMath>
            </m:oMathPara>
          </w:p>
          <w:p w14:paraId="2A085285" w14:textId="77777777" w:rsidR="001F444D" w:rsidRPr="006B55BD" w:rsidRDefault="001F444D" w:rsidP="002850A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F2DCDB"/>
          </w:tcPr>
          <w:p w14:paraId="49118BB9" w14:textId="77777777" w:rsidR="001F444D" w:rsidRPr="006B55BD" w:rsidRDefault="001F444D" w:rsidP="002850A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C528BB7" w14:textId="412A1711" w:rsidR="001F444D" w:rsidRPr="006B55BD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6B55BD">
              <w:rPr>
                <w:color w:val="000000" w:themeColor="text1"/>
                <w:sz w:val="28"/>
                <w:szCs w:val="28"/>
                <w:lang w:val="en-GB"/>
              </w:rPr>
              <w:t>Primitiveer</w:t>
            </w:r>
            <w:proofErr w:type="spellEnd"/>
            <w:r w:rsidRPr="006B55B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GB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GB"/>
                    </w:rPr>
                    <m:t>(</m:t>
                  </m:r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GB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en-GB"/>
                    </w:rPr>
                    <m:t>)</m:t>
                  </m:r>
                </m:e>
              </m:func>
            </m:oMath>
          </w:p>
        </w:tc>
        <w:tc>
          <w:tcPr>
            <w:tcW w:w="4728" w:type="dxa"/>
            <w:shd w:val="clear" w:color="auto" w:fill="E2EFDA"/>
          </w:tcPr>
          <w:p w14:paraId="06C3BF5F" w14:textId="77777777" w:rsidR="001F444D" w:rsidRPr="001F444D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5C6A554" w14:textId="1E914AF9" w:rsidR="001F444D" w:rsidRPr="001F444D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1F444D">
              <w:rPr>
                <w:color w:val="000000" w:themeColor="text1"/>
                <w:sz w:val="28"/>
                <w:szCs w:val="28"/>
                <w:lang w:val="nl-NL"/>
              </w:rPr>
              <w:t xml:space="preserve">Los exact op </w:t>
            </w:r>
            <m:oMath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nl-NL"/>
                        </w:rPr>
                        <m:t>2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GB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nl-NL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3</m:t>
                  </m:r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(2</m:t>
                  </m:r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val="nl-NL"/>
                    </w:rPr>
                    <m:t>)</m:t>
                  </m:r>
                </m:e>
              </m:func>
            </m:oMath>
          </w:p>
        </w:tc>
      </w:tr>
      <w:tr w:rsidR="001F444D" w:rsidRPr="00CF73C3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46F5F36B" w14:textId="77777777" w:rsidR="001F444D" w:rsidRPr="001F444D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64883C37" w14:textId="77777777" w:rsidR="001F444D" w:rsidRPr="006B55BD" w:rsidRDefault="001F444D" w:rsidP="002850A3">
            <w:pPr>
              <w:jc w:val="center"/>
              <w:rPr>
                <w:sz w:val="28"/>
                <w:szCs w:val="28"/>
              </w:rPr>
            </w:pPr>
            <w:proofErr w:type="spellStart"/>
            <w:r w:rsidRPr="006B55BD">
              <w:rPr>
                <w:sz w:val="28"/>
                <w:szCs w:val="28"/>
              </w:rPr>
              <w:t>Bereken</w:t>
            </w:r>
            <w:proofErr w:type="spellEnd"/>
            <w:r w:rsidRPr="006B55BD">
              <w:rPr>
                <w:sz w:val="28"/>
                <w:szCs w:val="28"/>
              </w:rPr>
              <w:t xml:space="preserve"> exact de </w:t>
            </w:r>
            <w:proofErr w:type="spellStart"/>
            <w:r w:rsidRPr="006B55BD">
              <w:rPr>
                <w:sz w:val="28"/>
                <w:szCs w:val="28"/>
              </w:rPr>
              <w:t>oplossingen</w:t>
            </w:r>
            <w:proofErr w:type="spellEnd"/>
            <w:r w:rsidRPr="006B55BD">
              <w:rPr>
                <w:sz w:val="28"/>
                <w:szCs w:val="28"/>
              </w:rPr>
              <w:t xml:space="preserve"> van</w:t>
            </w:r>
          </w:p>
          <w:p w14:paraId="214E64F2" w14:textId="597AFCD8" w:rsidR="001F444D" w:rsidRPr="006B55BD" w:rsidRDefault="001F444D" w:rsidP="002850A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4727" w:type="dxa"/>
            <w:shd w:val="clear" w:color="auto" w:fill="DDEBF7"/>
          </w:tcPr>
          <w:p w14:paraId="5E42D5C4" w14:textId="77777777" w:rsidR="001F444D" w:rsidRDefault="001F444D" w:rsidP="002850A3">
            <w:pPr>
              <w:jc w:val="center"/>
              <w:rPr>
                <w:sz w:val="28"/>
                <w:szCs w:val="28"/>
              </w:rPr>
            </w:pPr>
          </w:p>
          <w:p w14:paraId="57835F9F" w14:textId="450F9E3D" w:rsidR="001F444D" w:rsidRPr="00FD736F" w:rsidRDefault="001F444D" w:rsidP="002850A3">
            <w:pPr>
              <w:jc w:val="center"/>
              <w:rPr>
                <w:sz w:val="28"/>
                <w:szCs w:val="28"/>
                <w:lang w:val="nl-NL"/>
              </w:rPr>
            </w:pPr>
            <w:r w:rsidRPr="00FD736F">
              <w:rPr>
                <w:sz w:val="28"/>
                <w:szCs w:val="28"/>
                <w:lang w:val="nl-NL"/>
              </w:rPr>
              <w:t xml:space="preserve">Herleid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nl-NL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nl-NL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</m:d>
                </m:e>
              </m:func>
            </m:oMath>
            <w:r w:rsidRPr="00FD736F">
              <w:rPr>
                <w:sz w:val="28"/>
                <w:szCs w:val="28"/>
                <w:lang w:val="nl-NL"/>
              </w:rPr>
              <w:t xml:space="preserve"> tot de vorm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sin⁡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ax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</w:p>
        </w:tc>
        <w:tc>
          <w:tcPr>
            <w:tcW w:w="4728" w:type="dxa"/>
            <w:shd w:val="clear" w:color="auto" w:fill="F2DCDB"/>
          </w:tcPr>
          <w:p w14:paraId="44E0716D" w14:textId="77777777" w:rsidR="00694D84" w:rsidRDefault="00694D84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336626E" w14:textId="16548E36" w:rsidR="001F444D" w:rsidRPr="00FD736F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FD736F">
              <w:rPr>
                <w:color w:val="000000" w:themeColor="text1"/>
                <w:sz w:val="28"/>
                <w:szCs w:val="28"/>
                <w:lang w:val="nl-NL"/>
              </w:rPr>
              <w:t xml:space="preserve">De baan van punt P wordt gegeven door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=-2+3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cos⁡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)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=1+3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sin⁡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nl-NL"/>
                          </w:rPr>
                          <m:t>)</m:t>
                        </m:r>
                      </m:e>
                    </m:mr>
                  </m:m>
                </m:e>
              </m:d>
            </m:oMath>
          </w:p>
          <w:p w14:paraId="65F82A14" w14:textId="586AC863" w:rsidR="001F444D" w:rsidRPr="00FD736F" w:rsidRDefault="001F444D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FD736F">
              <w:rPr>
                <w:color w:val="000000" w:themeColor="text1"/>
                <w:sz w:val="28"/>
                <w:szCs w:val="28"/>
                <w:lang w:val="nl-NL"/>
              </w:rPr>
              <w:t>De vergelijking van deze baan is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FD736F" w:rsidRPr="00FD736F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4DB614EE" w14:textId="77777777" w:rsidR="00FD736F" w:rsidRPr="00CF73C3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D4DC18E" w14:textId="77777777" w:rsidR="00FD736F" w:rsidRPr="00CF73C3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53025AC" w14:textId="0B074F4A" w:rsidR="00FD736F" w:rsidRPr="00FD736F" w:rsidRDefault="00FD736F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(4x)+C</m:t>
                </m:r>
              </m:oMath>
            </m:oMathPara>
          </w:p>
        </w:tc>
        <w:tc>
          <w:tcPr>
            <w:tcW w:w="4727" w:type="dxa"/>
            <w:shd w:val="clear" w:color="auto" w:fill="FFF2CC"/>
          </w:tcPr>
          <w:p w14:paraId="3279702C" w14:textId="77777777" w:rsidR="00FD736F" w:rsidRPr="006B55BD" w:rsidRDefault="00FD736F" w:rsidP="002850A3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77D11ADA" w14:textId="77777777" w:rsidR="00FD736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2321E80A" w14:textId="2C00195A" w:rsidR="00FD736F" w:rsidRPr="00FD736F" w:rsidRDefault="00000000" w:rsidP="002850A3">
            <w:pPr>
              <w:spacing w:after="200" w:line="276" w:lineRule="auto"/>
              <w:jc w:val="center"/>
              <w:rPr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728" w:type="dxa"/>
            <w:shd w:val="clear" w:color="auto" w:fill="DDEBF7"/>
          </w:tcPr>
          <w:p w14:paraId="1AD96ACA" w14:textId="77777777" w:rsidR="00FD736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21E279BD" w14:textId="77777777" w:rsidR="00FD736F" w:rsidRPr="007179C8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66CF9615" w14:textId="0864FD8A" w:rsidR="00FD736F" w:rsidRPr="00FD736F" w:rsidRDefault="00FD736F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(x)</m:t>
                </m:r>
              </m:oMath>
            </m:oMathPara>
          </w:p>
        </w:tc>
      </w:tr>
      <w:tr w:rsidR="00FD736F" w:rsidRPr="00FD736F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255F3B40" w14:textId="77777777" w:rsidR="00FD736F" w:rsidRPr="00610D6C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5170CEDB" w14:textId="77777777" w:rsidR="00FD736F" w:rsidRPr="00D77531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3588CA7F" w14:textId="6FBC81C5" w:rsidR="00FD736F" w:rsidRPr="00FD736F" w:rsidRDefault="00000000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=±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E2EFDA"/>
          </w:tcPr>
          <w:p w14:paraId="2DCB5715" w14:textId="77777777" w:rsidR="00FD736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6CD8857C" w14:textId="77777777" w:rsidR="00FD736F" w:rsidRPr="00D77531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5BCD4C24" w14:textId="4985E37A" w:rsidR="00FD736F" w:rsidRPr="00FD736F" w:rsidRDefault="00FD736F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π+k∙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30749BDC" w14:textId="77777777" w:rsidR="00FD736F" w:rsidRPr="006B55BD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048C06EA" w14:textId="77777777" w:rsidR="00FD736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6DEEF165" w14:textId="0AF1F722" w:rsidR="00FD736F" w:rsidRPr="00FD736F" w:rsidRDefault="00000000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oMath>
            </m:oMathPara>
          </w:p>
        </w:tc>
      </w:tr>
      <w:tr w:rsidR="00FD736F" w:rsidRPr="00FD736F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7FA288B2" w14:textId="77777777" w:rsidR="00FD736F" w:rsidRPr="0069418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19632175" w14:textId="77777777" w:rsidR="00FD736F" w:rsidRPr="0069418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24D705BD" w14:textId="3C49EC3E" w:rsidR="00FD736F" w:rsidRPr="00FD736F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+k∙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30E232AF" w14:textId="77777777" w:rsidR="00FD736F" w:rsidRPr="006B55BD" w:rsidRDefault="00FD736F" w:rsidP="002850A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03D6C3" w14:textId="70BF1FE4" w:rsidR="00FD736F" w:rsidRPr="00FD736F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GB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π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val="en-GB"/>
                          </w:rPr>
                          <m:t>-3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4728" w:type="dxa"/>
            <w:shd w:val="clear" w:color="auto" w:fill="E2EFDA"/>
          </w:tcPr>
          <w:p w14:paraId="6F375022" w14:textId="77777777" w:rsidR="00FD736F" w:rsidRPr="006B55BD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</w:p>
          <w:p w14:paraId="7652E309" w14:textId="380A0E2E" w:rsidR="00FD736F" w:rsidRPr="00FD736F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GB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GB"/>
                  </w:rPr>
                  <m:t>π+k∙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en-GB"/>
                  </w:rPr>
                  <m:t>π</m:t>
                </m:r>
              </m:oMath>
            </m:oMathPara>
          </w:p>
        </w:tc>
      </w:tr>
      <w:tr w:rsidR="00FD736F" w:rsidRPr="00FD736F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74CECEDA" w14:textId="77777777" w:rsidR="00FD736F" w:rsidRPr="0069418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3CE280B9" w14:textId="77777777" w:rsidR="00FD736F" w:rsidRPr="0069418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022032C8" w14:textId="5871190A" w:rsidR="00FD736F" w:rsidRPr="00FD736F" w:rsidRDefault="00FD736F" w:rsidP="002850A3">
            <w:pPr>
              <w:jc w:val="center"/>
              <w:rPr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x=1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π+k∙2π ⋁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mbria Math" w:hAnsi="Cambria Math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π+k∙2π</m:t>
              </m:r>
            </m:oMath>
          </w:p>
        </w:tc>
        <w:tc>
          <w:tcPr>
            <w:tcW w:w="4727" w:type="dxa"/>
            <w:shd w:val="clear" w:color="auto" w:fill="DDEBF7"/>
          </w:tcPr>
          <w:p w14:paraId="05DA7AB0" w14:textId="77777777" w:rsidR="00FD736F" w:rsidRDefault="00FD736F" w:rsidP="002850A3">
            <w:pPr>
              <w:jc w:val="center"/>
              <w:rPr>
                <w:sz w:val="28"/>
                <w:szCs w:val="28"/>
              </w:rPr>
            </w:pPr>
          </w:p>
          <w:p w14:paraId="2848E08C" w14:textId="29A1748D" w:rsidR="00FD736F" w:rsidRPr="00FD736F" w:rsidRDefault="00000000" w:rsidP="002850A3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sin⁡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(2x+1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π)</m:t>
                    </m:r>
                  </m:e>
                </m:func>
              </m:oMath>
            </m:oMathPara>
          </w:p>
        </w:tc>
        <w:tc>
          <w:tcPr>
            <w:tcW w:w="4728" w:type="dxa"/>
            <w:shd w:val="clear" w:color="auto" w:fill="F2DCDB"/>
          </w:tcPr>
          <w:p w14:paraId="32010B0F" w14:textId="77777777" w:rsidR="00FD736F" w:rsidRDefault="00FD736F" w:rsidP="002850A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11FD03" w14:textId="77777777" w:rsidR="00FD736F" w:rsidRPr="002422A0" w:rsidRDefault="00FD736F" w:rsidP="002850A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DB360E" w14:textId="66244FA1" w:rsidR="00FD736F" w:rsidRPr="00FD736F" w:rsidRDefault="00FD736F" w:rsidP="002850A3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(x+2)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(y-1)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=9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15074B"/>
    <w:rsid w:val="001F444D"/>
    <w:rsid w:val="002708EE"/>
    <w:rsid w:val="002850A3"/>
    <w:rsid w:val="0029639D"/>
    <w:rsid w:val="002B569B"/>
    <w:rsid w:val="00326F90"/>
    <w:rsid w:val="00331A17"/>
    <w:rsid w:val="005F72C4"/>
    <w:rsid w:val="005F78E6"/>
    <w:rsid w:val="00694D84"/>
    <w:rsid w:val="00826E2C"/>
    <w:rsid w:val="00991087"/>
    <w:rsid w:val="009C7A47"/>
    <w:rsid w:val="00AA1D8D"/>
    <w:rsid w:val="00AC737E"/>
    <w:rsid w:val="00B47730"/>
    <w:rsid w:val="00CB0664"/>
    <w:rsid w:val="00CF73C3"/>
    <w:rsid w:val="00DD662A"/>
    <w:rsid w:val="00FA5B53"/>
    <w:rsid w:val="00FC693F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7</cp:revision>
  <dcterms:created xsi:type="dcterms:W3CDTF">2025-10-04T10:48:00Z</dcterms:created>
  <dcterms:modified xsi:type="dcterms:W3CDTF">2025-10-04T10:55:00Z</dcterms:modified>
  <cp:category/>
</cp:coreProperties>
</file>