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2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3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4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</w:tr>
    </w:tbl>
    <w:p w14:paraId="3B4B6FAD" w14:textId="5311BC2B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372BB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hoofdstuk 1, paragraaf 1 t/m 3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726AAB" w:rsidRPr="0086170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5712A7C7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FD5857F" w14:textId="508651F9" w:rsidR="00513AB8" w:rsidRPr="00513AB8" w:rsidRDefault="008405D6" w:rsidP="00152F0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Voor elke waarde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p</m:t>
              </m:r>
            </m:oMath>
            <w:r>
              <w:rPr>
                <w:sz w:val="24"/>
                <w:szCs w:val="24"/>
                <w:lang w:val="nl-NL"/>
              </w:rPr>
              <w:t xml:space="preserve"> is</w:t>
            </w:r>
            <w:r w:rsidR="00152F01">
              <w:rPr>
                <w:sz w:val="24"/>
                <w:szCs w:val="24"/>
                <w:lang w:val="nl-NL"/>
              </w:rPr>
              <w:t xml:space="preserve"> gegeven de functie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 xml:space="preserve">+px+3. </m:t>
              </m:r>
            </m:oMath>
            <w:r w:rsidR="001E7569">
              <w:rPr>
                <w:sz w:val="24"/>
                <w:szCs w:val="24"/>
                <w:lang w:val="nl-NL"/>
              </w:rPr>
              <w:t xml:space="preserve">Stel de formule op van de kromme waarop alle toppen van de grafieken van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</m:d>
            </m:oMath>
            <w:r w:rsidR="001E7569">
              <w:rPr>
                <w:sz w:val="24"/>
                <w:szCs w:val="24"/>
                <w:lang w:val="nl-NL"/>
              </w:rPr>
              <w:t xml:space="preserve"> liggen.</w:t>
            </w:r>
          </w:p>
        </w:tc>
        <w:tc>
          <w:tcPr>
            <w:tcW w:w="4727" w:type="dxa"/>
            <w:shd w:val="clear" w:color="auto" w:fill="FFF2CC"/>
          </w:tcPr>
          <w:p w14:paraId="35BE1679" w14:textId="77777777" w:rsidR="00726AAB" w:rsidRPr="00FF4DF4" w:rsidRDefault="00726AAB" w:rsidP="00726AAB">
            <w:pPr>
              <w:spacing w:after="200"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0D6F123C" w14:textId="42DBDE1A" w:rsidR="0086170B" w:rsidRPr="00FF4DF4" w:rsidRDefault="0086170B" w:rsidP="00726AAB">
            <w:pPr>
              <w:spacing w:after="20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F4DF4">
              <w:rPr>
                <w:sz w:val="24"/>
                <w:szCs w:val="24"/>
                <w:lang w:val="nl-NL"/>
              </w:rPr>
              <w:t xml:space="preserve">Bereken exact de oplossingen van de vergelijking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nl-NL"/>
                </w:rPr>
                <m:t>(3x-6)(2x+4)=0.</m:t>
              </m:r>
            </m:oMath>
          </w:p>
        </w:tc>
        <w:tc>
          <w:tcPr>
            <w:tcW w:w="4728" w:type="dxa"/>
            <w:shd w:val="clear" w:color="auto" w:fill="DDEBF7"/>
          </w:tcPr>
          <w:p w14:paraId="3710D27B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46156238" w14:textId="322C3498" w:rsidR="00F46154" w:rsidRPr="00F46154" w:rsidRDefault="00894C64" w:rsidP="00F4615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Gegeven is de functie</w:t>
            </w:r>
          </w:p>
          <w:p w14:paraId="08CCC19C" w14:textId="64EA8A87" w:rsidR="00F46154" w:rsidRDefault="00894C64" w:rsidP="00F46154">
            <w:pPr>
              <w:jc w:val="center"/>
              <w:rPr>
                <w:sz w:val="24"/>
                <w:szCs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3x-2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2x+1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.</m:t>
                </m:r>
              </m:oMath>
            </m:oMathPara>
          </w:p>
          <w:p w14:paraId="791B4B01" w14:textId="0D75CB30" w:rsidR="00894C64" w:rsidRPr="00FF4DF4" w:rsidRDefault="00F46154" w:rsidP="00F46154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Bereken exact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.</m:t>
              </m:r>
            </m:oMath>
          </w:p>
        </w:tc>
      </w:tr>
      <w:tr w:rsidR="00726AAB" w:rsidRPr="002C181A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77C98F26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3F5A1E1" w14:textId="55EF0DF8" w:rsidR="00420851" w:rsidRPr="00FF4DF4" w:rsidRDefault="00420851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De coördinaten van het knikpunt van de grafiek van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=2x-3+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3x-9</m:t>
                  </m:r>
                </m:e>
              </m:d>
            </m:oMath>
            <w:r w:rsidR="00D3644A">
              <w:rPr>
                <w:sz w:val="24"/>
                <w:szCs w:val="24"/>
                <w:lang w:val="nl-NL"/>
              </w:rPr>
              <w:t xml:space="preserve"> zijn</w:t>
            </w:r>
          </w:p>
        </w:tc>
        <w:tc>
          <w:tcPr>
            <w:tcW w:w="4727" w:type="dxa"/>
            <w:shd w:val="clear" w:color="auto" w:fill="E2EFDA"/>
          </w:tcPr>
          <w:p w14:paraId="26CDC3D6" w14:textId="77777777" w:rsidR="00726AAB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14FDE8C" w14:textId="455C1A94" w:rsidR="00152F01" w:rsidRPr="00FF4DF4" w:rsidRDefault="00AE3549" w:rsidP="00726AA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Voor welke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p</m:t>
              </m:r>
            </m:oMath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heeft de vergelijking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 xml:space="preserve">-px+4=0 </m:t>
              </m:r>
            </m:oMath>
            <w:r>
              <w:rPr>
                <w:color w:val="000000" w:themeColor="text1"/>
                <w:sz w:val="24"/>
                <w:szCs w:val="24"/>
                <w:lang w:val="nl-NL"/>
              </w:rPr>
              <w:t>twee oplossingen?</w:t>
            </w:r>
          </w:p>
        </w:tc>
        <w:tc>
          <w:tcPr>
            <w:tcW w:w="4728" w:type="dxa"/>
            <w:shd w:val="clear" w:color="auto" w:fill="FFF2CC"/>
          </w:tcPr>
          <w:p w14:paraId="7B6BF7D2" w14:textId="77777777" w:rsidR="00A403C1" w:rsidRPr="00FF4DF4" w:rsidRDefault="00A403C1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0198857" w14:textId="1406B6E0" w:rsidR="00726AAB" w:rsidRPr="00FF4DF4" w:rsidRDefault="00092A5D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FF4DF4">
              <w:rPr>
                <w:sz w:val="24"/>
                <w:szCs w:val="24"/>
                <w:lang w:val="nl-NL"/>
              </w:rPr>
              <w:t xml:space="preserve">De 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l</m:t>
              </m:r>
            </m:oMath>
            <w:r w:rsidRPr="00FF4DF4">
              <w:rPr>
                <w:sz w:val="24"/>
                <w:szCs w:val="24"/>
                <w:lang w:val="nl-NL"/>
              </w:rPr>
              <w:t xml:space="preserve"> gaat door het punt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-3,8</m:t>
                  </m:r>
                </m:e>
              </m:d>
            </m:oMath>
            <w:r w:rsidR="00A403C1" w:rsidRPr="00FF4DF4">
              <w:rPr>
                <w:sz w:val="24"/>
                <w:szCs w:val="24"/>
                <w:lang w:val="nl-NL"/>
              </w:rPr>
              <w:t xml:space="preserve"> en is evenwijdig met de 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k:y=x-3.</m:t>
              </m:r>
            </m:oMath>
            <w:r w:rsidR="00A403C1" w:rsidRPr="00FF4DF4">
              <w:rPr>
                <w:sz w:val="24"/>
                <w:szCs w:val="24"/>
                <w:lang w:val="nl-NL"/>
              </w:rPr>
              <w:t xml:space="preserve"> Stel de vergelijking op van 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l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.</m:t>
              </m:r>
            </m:oMath>
          </w:p>
        </w:tc>
      </w:tr>
      <w:tr w:rsidR="00726AAB" w:rsidRPr="002C181A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BDE1248" w14:textId="77777777" w:rsidR="00726AAB" w:rsidRPr="00FF4DF4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A085285" w14:textId="174D0922" w:rsidR="00921EE1" w:rsidRPr="00FF4DF4" w:rsidRDefault="00403917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F4DF4">
              <w:rPr>
                <w:color w:val="000000" w:themeColor="text1"/>
                <w:sz w:val="24"/>
                <w:szCs w:val="24"/>
                <w:lang w:val="nl-NL"/>
              </w:rPr>
              <w:t xml:space="preserve">Bereken exact de extreme waarde van de functie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=-0,6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+2,4x-1</m:t>
              </m:r>
            </m:oMath>
          </w:p>
        </w:tc>
        <w:tc>
          <w:tcPr>
            <w:tcW w:w="4727" w:type="dxa"/>
            <w:shd w:val="clear" w:color="auto" w:fill="F2DCDB"/>
          </w:tcPr>
          <w:p w14:paraId="3D32B93A" w14:textId="77777777" w:rsidR="00726AAB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47EEF0F7" w14:textId="77777777" w:rsidR="00C25170" w:rsidRDefault="003378D1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Bereken exact de oplossing</w:t>
            </w:r>
            <w:r w:rsidR="00C25170">
              <w:rPr>
                <w:color w:val="000000" w:themeColor="text1"/>
                <w:sz w:val="24"/>
                <w:szCs w:val="24"/>
                <w:lang w:val="nl-NL"/>
              </w:rPr>
              <w:t>en:</w:t>
            </w:r>
          </w:p>
          <w:p w14:paraId="1C528BB7" w14:textId="79E4571D" w:rsidR="00B610B4" w:rsidRPr="00FF4DF4" w:rsidRDefault="00000000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(2x+1)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nl-NL"/>
                  </w:rPr>
                  <m:t>=3x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nl-NL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nl-NL"/>
                  </w:rPr>
                  <m:t>-x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06D802FA" w14:textId="77777777" w:rsidR="00726AAB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5C6A554" w14:textId="06DBF697" w:rsidR="00552A19" w:rsidRPr="00FF4DF4" w:rsidRDefault="00552A19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Voor elke waarde van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 xml:space="preserve">p </m:t>
              </m:r>
            </m:oMath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is </w:t>
            </w:r>
            <w:r w:rsidR="0095293B">
              <w:rPr>
                <w:color w:val="000000" w:themeColor="text1"/>
                <w:sz w:val="24"/>
                <w:szCs w:val="24"/>
                <w:lang w:val="nl-NL"/>
              </w:rPr>
              <w:t xml:space="preserve">gegeven </w:t>
            </w:r>
            <w:r w:rsidR="00A579E6">
              <w:rPr>
                <w:color w:val="000000" w:themeColor="text1"/>
                <w:sz w:val="24"/>
                <w:szCs w:val="24"/>
                <w:lang w:val="nl-NL"/>
              </w:rPr>
              <w:t>de functie</w:t>
            </w:r>
            <w:r w:rsidR="0095293B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 xml:space="preserve">+px+5. </m:t>
              </m:r>
            </m:oMath>
            <w:r w:rsidR="00B46941">
              <w:rPr>
                <w:color w:val="000000" w:themeColor="text1"/>
                <w:sz w:val="24"/>
                <w:szCs w:val="24"/>
                <w:lang w:val="nl-NL"/>
              </w:rPr>
              <w:t xml:space="preserve">Bereken voor welke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p</m:t>
              </m:r>
            </m:oMath>
            <w:r w:rsidR="00A579E6">
              <w:rPr>
                <w:color w:val="000000" w:themeColor="text1"/>
                <w:sz w:val="24"/>
                <w:szCs w:val="24"/>
                <w:lang w:val="nl-NL"/>
              </w:rPr>
              <w:t xml:space="preserve"> het</w:t>
            </w:r>
            <w:r w:rsidR="00A34555">
              <w:rPr>
                <w:color w:val="000000" w:themeColor="text1"/>
                <w:sz w:val="24"/>
                <w:szCs w:val="24"/>
                <w:lang w:val="nl-NL"/>
              </w:rPr>
              <w:t xml:space="preserve"> maximum gelijk is aan </w:t>
            </w:r>
            <w:r w:rsidR="009C03FE">
              <w:rPr>
                <w:color w:val="000000" w:themeColor="text1"/>
                <w:sz w:val="24"/>
                <w:szCs w:val="24"/>
                <w:lang w:val="nl-NL"/>
              </w:rPr>
              <w:t>9</w:t>
            </w:r>
            <w:r w:rsidR="00A34555">
              <w:rPr>
                <w:color w:val="000000" w:themeColor="text1"/>
                <w:sz w:val="24"/>
                <w:szCs w:val="24"/>
                <w:lang w:val="nl-NL"/>
              </w:rPr>
              <w:t>.</w:t>
            </w:r>
            <w:r w:rsidR="00A579E6">
              <w:rPr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6AAB" w:rsidRPr="002C181A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0199AD16" w14:textId="77777777" w:rsidR="00092A5D" w:rsidRPr="00FF4DF4" w:rsidRDefault="00092A5D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14E64F2" w14:textId="1A0A2497" w:rsidR="00726AAB" w:rsidRPr="00FF4DF4" w:rsidRDefault="00907486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FF4DF4">
              <w:rPr>
                <w:sz w:val="24"/>
                <w:szCs w:val="24"/>
                <w:lang w:val="nl-NL"/>
              </w:rPr>
              <w:t xml:space="preserve">Stel de formule op van lijn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k</m:t>
              </m:r>
            </m:oMath>
            <w:r w:rsidRPr="00FF4DF4">
              <w:rPr>
                <w:sz w:val="24"/>
                <w:szCs w:val="24"/>
                <w:lang w:val="nl-NL"/>
              </w:rPr>
              <w:t xml:space="preserve"> door de punten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-2,3</m:t>
                  </m:r>
                </m:e>
              </m:d>
            </m:oMath>
            <w:r w:rsidR="00EA16E1" w:rsidRPr="00FF4DF4">
              <w:rPr>
                <w:sz w:val="24"/>
                <w:szCs w:val="24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B(2,5)</m:t>
              </m:r>
            </m:oMath>
          </w:p>
        </w:tc>
        <w:tc>
          <w:tcPr>
            <w:tcW w:w="4727" w:type="dxa"/>
            <w:shd w:val="clear" w:color="auto" w:fill="DDEBF7"/>
          </w:tcPr>
          <w:p w14:paraId="1A2FD5DD" w14:textId="77777777" w:rsidR="00726AAB" w:rsidRPr="00FF4DF4" w:rsidRDefault="00726AAB" w:rsidP="00726AA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7835F9F" w14:textId="0F89F4BE" w:rsidR="00163B12" w:rsidRPr="00FF4DF4" w:rsidRDefault="00163B12" w:rsidP="00726AAB">
            <w:pPr>
              <w:jc w:val="center"/>
              <w:rPr>
                <w:sz w:val="24"/>
                <w:szCs w:val="24"/>
                <w:lang w:val="nl-NL"/>
              </w:rPr>
            </w:pPr>
            <w:r w:rsidRPr="00FF4DF4">
              <w:rPr>
                <w:sz w:val="24"/>
                <w:szCs w:val="24"/>
                <w:lang w:val="nl-NL"/>
              </w:rPr>
              <w:t xml:space="preserve">Bereken exact de nulpunten van de functie </w:t>
            </w:r>
            <m:oMath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+x-12</m:t>
              </m:r>
            </m:oMath>
          </w:p>
        </w:tc>
        <w:tc>
          <w:tcPr>
            <w:tcW w:w="4728" w:type="dxa"/>
            <w:shd w:val="clear" w:color="auto" w:fill="F2DCDB"/>
          </w:tcPr>
          <w:p w14:paraId="6AF647C3" w14:textId="77777777" w:rsidR="00726AAB" w:rsidRDefault="00726AAB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65F82A14" w14:textId="3043C0DD" w:rsidR="00AD380E" w:rsidRPr="00FF4DF4" w:rsidRDefault="00AD380E" w:rsidP="00726AA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Voor welke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p</m:t>
              </m:r>
            </m:oMath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heeft de grafiek van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 xml:space="preserve">     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+4x+p</m:t>
              </m:r>
            </m:oMath>
            <w:r w:rsidR="00302134">
              <w:rPr>
                <w:color w:val="000000" w:themeColor="text1"/>
                <w:sz w:val="24"/>
                <w:szCs w:val="24"/>
                <w:lang w:val="nl-NL"/>
              </w:rPr>
              <w:t xml:space="preserve"> een negatief minimum?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B732C" w:rsidRPr="00907486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7AAFB715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B6096AF" w14:textId="77777777" w:rsidR="00FF1BDF" w:rsidRDefault="00FF1BDF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53025AC" w14:textId="257F8995" w:rsidR="00FF1BDF" w:rsidRPr="0086170B" w:rsidRDefault="00FF1BDF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+3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7DD6D8C0" w14:textId="77777777" w:rsidR="002B732C" w:rsidRDefault="002B732C" w:rsidP="002B732C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2321E80A" w14:textId="52ABEED4" w:rsidR="00E6675F" w:rsidRPr="0086170B" w:rsidRDefault="00E6675F" w:rsidP="00E6675F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x=2  ⋁  x=-2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0B7D744D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A43FFCA" w14:textId="77777777" w:rsidR="0026795F" w:rsidRDefault="0026795F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6CF9615" w14:textId="190EFE3F" w:rsidR="0026795F" w:rsidRPr="0086170B" w:rsidRDefault="0026795F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=-5⋅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=-5∙1=-5</m:t>
                </m:r>
              </m:oMath>
            </m:oMathPara>
          </w:p>
        </w:tc>
      </w:tr>
      <w:tr w:rsidR="002B732C" w:rsidRPr="00907486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1F856628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09358C5" w14:textId="77777777" w:rsidR="0026795F" w:rsidRDefault="0026795F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3588CA7F" w14:textId="42EBA13A" w:rsidR="0026795F" w:rsidRPr="0086170B" w:rsidRDefault="0026795F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(3,3)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476D7EF9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E15080D" w14:textId="77777777" w:rsidR="005469C8" w:rsidRDefault="005469C8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BCD4C24" w14:textId="26FB48E3" w:rsidR="005469C8" w:rsidRPr="0086170B" w:rsidRDefault="005469C8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p&lt;-8  ⋁  p&gt;8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36BE4E70" w14:textId="77777777" w:rsidR="002B732C" w:rsidRDefault="002B732C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52944CB" w14:textId="77777777" w:rsidR="001E0962" w:rsidRDefault="001E0962" w:rsidP="002B732C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DEEF165" w14:textId="2534A230" w:rsidR="001E0962" w:rsidRPr="0086170B" w:rsidRDefault="00F96D76" w:rsidP="002B732C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:y=x+11</m:t>
                </m:r>
              </m:oMath>
            </m:oMathPara>
          </w:p>
        </w:tc>
      </w:tr>
      <w:tr w:rsidR="002B732C" w:rsidRPr="00907486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344AA2BD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C34C9A6" w14:textId="77777777" w:rsidR="00FF4DF4" w:rsidRDefault="00FF4DF4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4D705BD" w14:textId="08623E4B" w:rsidR="00FF4DF4" w:rsidRPr="0086170B" w:rsidRDefault="006B60CA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m</w:t>
            </w:r>
            <w:r w:rsidR="00FF4DF4">
              <w:rPr>
                <w:color w:val="000000" w:themeColor="text1"/>
                <w:sz w:val="28"/>
                <w:szCs w:val="28"/>
                <w:lang w:val="nl-NL"/>
              </w:rPr>
              <w:t>ax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2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=1,4</m:t>
              </m:r>
            </m:oMath>
          </w:p>
        </w:tc>
        <w:tc>
          <w:tcPr>
            <w:tcW w:w="4727" w:type="dxa"/>
            <w:shd w:val="clear" w:color="auto" w:fill="F2DCDB"/>
          </w:tcPr>
          <w:p w14:paraId="0AA446DE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CFB0BBE" w14:textId="77777777" w:rsidR="00C656B7" w:rsidRDefault="00C656B7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03D6C3" w14:textId="7B7F9614" w:rsidR="00C656B7" w:rsidRPr="0086170B" w:rsidRDefault="00C656B7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x=-1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111F1DA9" w14:textId="77777777" w:rsidR="002B732C" w:rsidRDefault="002B732C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AB6244E" w14:textId="77777777" w:rsidR="00745935" w:rsidRDefault="00745935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652E309" w14:textId="29163665" w:rsidR="00745935" w:rsidRPr="0086170B" w:rsidRDefault="00745935" w:rsidP="002B732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p=-4  ⋁  p=4</m:t>
                </m:r>
              </m:oMath>
            </m:oMathPara>
          </w:p>
        </w:tc>
      </w:tr>
      <w:tr w:rsidR="00B46698" w:rsidRPr="00907486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1BF5BF50" w14:textId="77777777" w:rsidR="00B46698" w:rsidRDefault="00B46698" w:rsidP="00B46698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3993F7E" w14:textId="77777777" w:rsidR="0027322C" w:rsidRDefault="0027322C" w:rsidP="00B46698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22032C8" w14:textId="2A933B88" w:rsidR="0027322C" w:rsidRPr="0086170B" w:rsidRDefault="0027322C" w:rsidP="00B46698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k:y=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x+4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7F550F3D" w14:textId="77777777" w:rsidR="00B46698" w:rsidRDefault="00B46698" w:rsidP="00B46698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2848E08C" w14:textId="49933FD3" w:rsidR="00B46698" w:rsidRPr="0086170B" w:rsidRDefault="00B46698" w:rsidP="00B46698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x=-4  ⋁  x=3</m:t>
                </m:r>
              </m:oMath>
            </m:oMathPara>
          </w:p>
        </w:tc>
        <w:tc>
          <w:tcPr>
            <w:tcW w:w="4728" w:type="dxa"/>
            <w:shd w:val="clear" w:color="auto" w:fill="F2DCDB"/>
          </w:tcPr>
          <w:p w14:paraId="740B5D63" w14:textId="77777777" w:rsidR="00B46698" w:rsidRDefault="00B46698" w:rsidP="00B4669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572B571" w14:textId="77777777" w:rsidR="00314AA8" w:rsidRDefault="00314AA8" w:rsidP="00B4669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EDB360E" w14:textId="59489ABD" w:rsidR="00314AA8" w:rsidRPr="0086170B" w:rsidRDefault="00D56EA2" w:rsidP="00B46698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nl-NL"/>
                  </w:rPr>
                  <m:t>p&lt;4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092A5D"/>
    <w:rsid w:val="0015074B"/>
    <w:rsid w:val="00152F01"/>
    <w:rsid w:val="00162F8D"/>
    <w:rsid w:val="00163B12"/>
    <w:rsid w:val="001E0962"/>
    <w:rsid w:val="001E7569"/>
    <w:rsid w:val="0026795F"/>
    <w:rsid w:val="002708EE"/>
    <w:rsid w:val="0027322C"/>
    <w:rsid w:val="0029639D"/>
    <w:rsid w:val="002B569B"/>
    <w:rsid w:val="002B732C"/>
    <w:rsid w:val="002C181A"/>
    <w:rsid w:val="00302134"/>
    <w:rsid w:val="00302DEC"/>
    <w:rsid w:val="00314AA8"/>
    <w:rsid w:val="00326F90"/>
    <w:rsid w:val="00331A17"/>
    <w:rsid w:val="003378D1"/>
    <w:rsid w:val="00372BB7"/>
    <w:rsid w:val="003F7536"/>
    <w:rsid w:val="00403917"/>
    <w:rsid w:val="00420851"/>
    <w:rsid w:val="00466531"/>
    <w:rsid w:val="0047121D"/>
    <w:rsid w:val="00513AB8"/>
    <w:rsid w:val="005469C8"/>
    <w:rsid w:val="00552A19"/>
    <w:rsid w:val="005E0CFC"/>
    <w:rsid w:val="005F72C4"/>
    <w:rsid w:val="005F78E6"/>
    <w:rsid w:val="00613848"/>
    <w:rsid w:val="00662424"/>
    <w:rsid w:val="0067396C"/>
    <w:rsid w:val="006B4742"/>
    <w:rsid w:val="006B60CA"/>
    <w:rsid w:val="006F4319"/>
    <w:rsid w:val="006F6261"/>
    <w:rsid w:val="00726AAB"/>
    <w:rsid w:val="0074293C"/>
    <w:rsid w:val="00745935"/>
    <w:rsid w:val="007A4F60"/>
    <w:rsid w:val="0082065A"/>
    <w:rsid w:val="00826E2C"/>
    <w:rsid w:val="008405D6"/>
    <w:rsid w:val="0086170B"/>
    <w:rsid w:val="008766B0"/>
    <w:rsid w:val="00894C64"/>
    <w:rsid w:val="008B3D54"/>
    <w:rsid w:val="00907486"/>
    <w:rsid w:val="00921EE1"/>
    <w:rsid w:val="009379E0"/>
    <w:rsid w:val="0095293B"/>
    <w:rsid w:val="00995C24"/>
    <w:rsid w:val="009C03FE"/>
    <w:rsid w:val="009C7A47"/>
    <w:rsid w:val="00A34555"/>
    <w:rsid w:val="00A403C1"/>
    <w:rsid w:val="00A579E6"/>
    <w:rsid w:val="00AA1D8D"/>
    <w:rsid w:val="00AC737E"/>
    <w:rsid w:val="00AD12F1"/>
    <w:rsid w:val="00AD380E"/>
    <w:rsid w:val="00AE3549"/>
    <w:rsid w:val="00B46698"/>
    <w:rsid w:val="00B46941"/>
    <w:rsid w:val="00B47730"/>
    <w:rsid w:val="00B610B4"/>
    <w:rsid w:val="00B622F3"/>
    <w:rsid w:val="00C2457B"/>
    <w:rsid w:val="00C25170"/>
    <w:rsid w:val="00C656B7"/>
    <w:rsid w:val="00C70708"/>
    <w:rsid w:val="00C8290E"/>
    <w:rsid w:val="00CB0664"/>
    <w:rsid w:val="00CE202B"/>
    <w:rsid w:val="00CE70D4"/>
    <w:rsid w:val="00D3644A"/>
    <w:rsid w:val="00D56EA2"/>
    <w:rsid w:val="00D92AF7"/>
    <w:rsid w:val="00DC4748"/>
    <w:rsid w:val="00DD662A"/>
    <w:rsid w:val="00E33F7A"/>
    <w:rsid w:val="00E6675F"/>
    <w:rsid w:val="00E77913"/>
    <w:rsid w:val="00EA16E1"/>
    <w:rsid w:val="00F46154"/>
    <w:rsid w:val="00F96D76"/>
    <w:rsid w:val="00FA5B53"/>
    <w:rsid w:val="00FC693F"/>
    <w:rsid w:val="00FF1BDF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9074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62</cp:revision>
  <cp:lastPrinted>2025-10-16T07:47:00Z</cp:lastPrinted>
  <dcterms:created xsi:type="dcterms:W3CDTF">2025-10-05T15:25:00Z</dcterms:created>
  <dcterms:modified xsi:type="dcterms:W3CDTF">2025-10-16T07:48:00Z</dcterms:modified>
  <cp:category/>
</cp:coreProperties>
</file>