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63F10417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r w:rsidR="00A11862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Meetkunde hoofdstuk </w:t>
      </w:r>
      <w:r w:rsidR="005F159B">
        <w:rPr>
          <w:rFonts w:ascii="Aptos" w:hAnsi="Aptos"/>
          <w:b w:val="0"/>
          <w:bCs w:val="0"/>
          <w:color w:val="000000" w:themeColor="text1"/>
          <w:sz w:val="40"/>
          <w:szCs w:val="40"/>
        </w:rPr>
        <w:t>3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71421D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2F3BDB18" w14:textId="77777777" w:rsidR="0071421D" w:rsidRDefault="0071421D" w:rsidP="0071421D">
            <w:pPr>
              <w:rPr>
                <w:sz w:val="28"/>
                <w:szCs w:val="28"/>
                <w:lang w:val="en-GB"/>
              </w:rPr>
            </w:pPr>
            <w:r w:rsidRPr="003817CB">
              <w:rPr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0982617C" wp14:editId="69E2764F">
                  <wp:simplePos x="0" y="0"/>
                  <wp:positionH relativeFrom="column">
                    <wp:posOffset>1083723</wp:posOffset>
                  </wp:positionH>
                  <wp:positionV relativeFrom="paragraph">
                    <wp:posOffset>111795</wp:posOffset>
                  </wp:positionV>
                  <wp:extent cx="1794146" cy="838899"/>
                  <wp:effectExtent l="0" t="0" r="0" b="0"/>
                  <wp:wrapNone/>
                  <wp:docPr id="79463716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7167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146" cy="83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5857F" w14:textId="2650EC35" w:rsidR="0071421D" w:rsidRPr="006B55BD" w:rsidRDefault="0071421D" w:rsidP="007142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∠A</m:t>
              </m:r>
            </m:oMath>
          </w:p>
        </w:tc>
        <w:tc>
          <w:tcPr>
            <w:tcW w:w="4727" w:type="dxa"/>
            <w:shd w:val="clear" w:color="auto" w:fill="FFF2CC"/>
          </w:tcPr>
          <w:p w14:paraId="2FE1B19B" w14:textId="77777777" w:rsidR="0071421D" w:rsidRDefault="0071421D" w:rsidP="0071421D">
            <w:pPr>
              <w:rPr>
                <w:sz w:val="28"/>
                <w:szCs w:val="28"/>
              </w:rPr>
            </w:pPr>
            <w:r w:rsidRPr="0001661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7D8EE0F" wp14:editId="78317330">
                  <wp:simplePos x="0" y="0"/>
                  <wp:positionH relativeFrom="column">
                    <wp:posOffset>1435938</wp:posOffset>
                  </wp:positionH>
                  <wp:positionV relativeFrom="paragraph">
                    <wp:posOffset>128806</wp:posOffset>
                  </wp:positionV>
                  <wp:extent cx="1265555" cy="939165"/>
                  <wp:effectExtent l="0" t="0" r="0" b="0"/>
                  <wp:wrapTight wrapText="bothSides">
                    <wp:wrapPolygon edited="0">
                      <wp:start x="0" y="0"/>
                      <wp:lineTo x="0" y="21030"/>
                      <wp:lineTo x="21134" y="21030"/>
                      <wp:lineTo x="21134" y="0"/>
                      <wp:lineTo x="0" y="0"/>
                    </wp:wrapPolygon>
                  </wp:wrapTight>
                  <wp:docPr id="157930502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30502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F123C" w14:textId="00675949" w:rsidR="0071421D" w:rsidRPr="00AC737E" w:rsidRDefault="0071421D" w:rsidP="0071421D">
            <w:pPr>
              <w:spacing w:after="200" w:line="276" w:lineRule="auto"/>
            </w:pPr>
            <w:r>
              <w:rPr>
                <w:sz w:val="28"/>
                <w:szCs w:val="28"/>
              </w:rPr>
              <w:sym w:font="Symbol" w:char="F044"/>
            </w:r>
            <w:r w:rsidRPr="00565A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ABC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ym w:font="Symbol" w:char="F07E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4728" w:type="dxa"/>
            <w:shd w:val="clear" w:color="auto" w:fill="DDEBF7"/>
          </w:tcPr>
          <w:p w14:paraId="1C1CFA6C" w14:textId="6785737C" w:rsidR="0071421D" w:rsidRDefault="0071421D" w:rsidP="0071421D">
            <w:pPr>
              <w:rPr>
                <w:sz w:val="28"/>
                <w:szCs w:val="28"/>
              </w:rPr>
            </w:pPr>
            <w:r w:rsidRPr="00B1022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3D89E483" wp14:editId="6E104217">
                  <wp:simplePos x="0" y="0"/>
                  <wp:positionH relativeFrom="column">
                    <wp:posOffset>1538739</wp:posOffset>
                  </wp:positionH>
                  <wp:positionV relativeFrom="paragraph">
                    <wp:posOffset>77936</wp:posOffset>
                  </wp:positionV>
                  <wp:extent cx="1321435" cy="1040130"/>
                  <wp:effectExtent l="0" t="0" r="0" b="7620"/>
                  <wp:wrapTight wrapText="bothSides">
                    <wp:wrapPolygon edited="0">
                      <wp:start x="0" y="0"/>
                      <wp:lineTo x="0" y="21363"/>
                      <wp:lineTo x="21174" y="21363"/>
                      <wp:lineTo x="21174" y="0"/>
                      <wp:lineTo x="0" y="0"/>
                    </wp:wrapPolygon>
                  </wp:wrapTight>
                  <wp:docPr id="61043357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3357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1B4B01" w14:textId="1EBFC233" w:rsidR="0071421D" w:rsidRPr="006B55BD" w:rsidRDefault="0071421D" w:rsidP="0071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Bereken exact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oMath>
          </w:p>
        </w:tc>
      </w:tr>
      <w:tr w:rsidR="0071421D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00C457A8" w14:textId="77777777" w:rsidR="0071421D" w:rsidRDefault="0071421D" w:rsidP="0071421D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  <w:p w14:paraId="13F5A1E1" w14:textId="07637FB5" w:rsidR="0071421D" w:rsidRPr="006B55BD" w:rsidRDefault="0071421D" w:rsidP="0071421D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GB"/>
              </w:rPr>
              <w:t xml:space="preserve">Herleid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GB"/>
                    </w:rPr>
                    <m:t>12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val="en-GB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val="en-GB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val="en-GB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val="en-GB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GB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  <w:lang w:val="en-GB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  <w:lang w:val="en-GB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4727" w:type="dxa"/>
            <w:shd w:val="clear" w:color="auto" w:fill="E2EFDA"/>
          </w:tcPr>
          <w:p w14:paraId="0F26F4A9" w14:textId="77777777" w:rsidR="0071421D" w:rsidRPr="0071421D" w:rsidRDefault="0071421D" w:rsidP="0071421D">
            <w:pPr>
              <w:rPr>
                <w:sz w:val="28"/>
                <w:szCs w:val="28"/>
                <w:lang w:val="nl-NL"/>
              </w:rPr>
            </w:pPr>
            <w:r w:rsidRPr="008D373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522CFCA4" wp14:editId="22E50CAD">
                  <wp:simplePos x="0" y="0"/>
                  <wp:positionH relativeFrom="column">
                    <wp:posOffset>1133685</wp:posOffset>
                  </wp:positionH>
                  <wp:positionV relativeFrom="paragraph">
                    <wp:posOffset>111294</wp:posOffset>
                  </wp:positionV>
                  <wp:extent cx="1783715" cy="947420"/>
                  <wp:effectExtent l="0" t="0" r="6985" b="5080"/>
                  <wp:wrapTight wrapText="bothSides">
                    <wp:wrapPolygon edited="0">
                      <wp:start x="0" y="0"/>
                      <wp:lineTo x="0" y="21282"/>
                      <wp:lineTo x="21454" y="21282"/>
                      <wp:lineTo x="21454" y="0"/>
                      <wp:lineTo x="0" y="0"/>
                    </wp:wrapPolygon>
                  </wp:wrapTight>
                  <wp:docPr id="11182509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25092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421D"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BC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.</m:t>
              </m:r>
            </m:oMath>
          </w:p>
          <w:p w14:paraId="514FDE8C" w14:textId="6484B552" w:rsidR="0071421D" w:rsidRPr="0071421D" w:rsidRDefault="0071421D" w:rsidP="0071421D">
            <w:pPr>
              <w:rPr>
                <w:sz w:val="28"/>
                <w:szCs w:val="28"/>
                <w:lang w:val="nl-NL"/>
              </w:rPr>
            </w:pPr>
            <w:r w:rsidRPr="0071421D">
              <w:rPr>
                <w:sz w:val="28"/>
                <w:szCs w:val="28"/>
                <w:lang w:val="nl-NL"/>
              </w:rPr>
              <w:t>Rond af op 2 decimalen.</w:t>
            </w:r>
          </w:p>
        </w:tc>
        <w:tc>
          <w:tcPr>
            <w:tcW w:w="4728" w:type="dxa"/>
            <w:shd w:val="clear" w:color="auto" w:fill="FFF2CC"/>
          </w:tcPr>
          <w:p w14:paraId="48240E4E" w14:textId="77777777" w:rsidR="0071421D" w:rsidRDefault="0071421D" w:rsidP="0071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∠A.</m:t>
              </m:r>
            </m:oMath>
          </w:p>
          <w:p w14:paraId="00198857" w14:textId="2A45AECA" w:rsidR="0071421D" w:rsidRPr="006B55BD" w:rsidRDefault="0071421D" w:rsidP="0071421D">
            <w:pPr>
              <w:rPr>
                <w:sz w:val="28"/>
                <w:szCs w:val="28"/>
              </w:rPr>
            </w:pPr>
            <w:r w:rsidRPr="0005443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4E4F36CD" wp14:editId="4FF631E2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1270</wp:posOffset>
                  </wp:positionV>
                  <wp:extent cx="1409700" cy="934179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308" y="21145"/>
                      <wp:lineTo x="21308" y="0"/>
                      <wp:lineTo x="0" y="0"/>
                    </wp:wrapPolygon>
                  </wp:wrapTight>
                  <wp:docPr id="28092531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2531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34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421D" w:rsidRPr="003E2909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32E49C05" w14:textId="77777777" w:rsidR="0071421D" w:rsidRDefault="0071421D" w:rsidP="0071421D">
            <w:pPr>
              <w:rPr>
                <w:color w:val="000000" w:themeColor="text1"/>
                <w:sz w:val="28"/>
                <w:szCs w:val="28"/>
              </w:rPr>
            </w:pPr>
            <w:r w:rsidRPr="00F934D5"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2ED416C" wp14:editId="32F39AC3">
                  <wp:simplePos x="0" y="0"/>
                  <wp:positionH relativeFrom="column">
                    <wp:posOffset>1166728</wp:posOffset>
                  </wp:positionH>
                  <wp:positionV relativeFrom="paragraph">
                    <wp:posOffset>90729</wp:posOffset>
                  </wp:positionV>
                  <wp:extent cx="1694576" cy="1008676"/>
                  <wp:effectExtent l="0" t="0" r="1270" b="1270"/>
                  <wp:wrapThrough wrapText="bothSides">
                    <wp:wrapPolygon edited="0">
                      <wp:start x="0" y="0"/>
                      <wp:lineTo x="0" y="21219"/>
                      <wp:lineTo x="21373" y="21219"/>
                      <wp:lineTo x="21373" y="0"/>
                      <wp:lineTo x="0" y="0"/>
                    </wp:wrapPolygon>
                  </wp:wrapThrough>
                  <wp:docPr id="52551814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51814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576" cy="100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085285" w14:textId="07423B65" w:rsidR="0071421D" w:rsidRPr="006B55BD" w:rsidRDefault="0071421D" w:rsidP="0071421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Bereken exact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PR</m:t>
              </m:r>
            </m:oMath>
          </w:p>
        </w:tc>
        <w:tc>
          <w:tcPr>
            <w:tcW w:w="4727" w:type="dxa"/>
            <w:shd w:val="clear" w:color="auto" w:fill="F2DCDB"/>
          </w:tcPr>
          <w:p w14:paraId="4684EC1A" w14:textId="77777777" w:rsidR="0071421D" w:rsidRDefault="0071421D" w:rsidP="0071421D">
            <w:pPr>
              <w:rPr>
                <w:color w:val="000000" w:themeColor="text1"/>
                <w:sz w:val="28"/>
                <w:szCs w:val="28"/>
              </w:rPr>
            </w:pPr>
            <w:r w:rsidRPr="00FC060F">
              <w:rPr>
                <w:noProof/>
                <w:color w:val="000000" w:themeColor="text1"/>
                <w:sz w:val="28"/>
                <w:szCs w:val="28"/>
                <w:lang w:val="en-GB"/>
              </w:rPr>
              <w:drawing>
                <wp:anchor distT="0" distB="0" distL="114300" distR="114300" simplePos="0" relativeHeight="251665408" behindDoc="0" locked="0" layoutInCell="1" allowOverlap="1" wp14:anchorId="6C118090" wp14:editId="767E1198">
                  <wp:simplePos x="0" y="0"/>
                  <wp:positionH relativeFrom="column">
                    <wp:posOffset>1711424</wp:posOffset>
                  </wp:positionH>
                  <wp:positionV relativeFrom="paragraph">
                    <wp:posOffset>87647</wp:posOffset>
                  </wp:positionV>
                  <wp:extent cx="1124125" cy="1055402"/>
                  <wp:effectExtent l="0" t="0" r="0" b="0"/>
                  <wp:wrapNone/>
                  <wp:docPr id="173075588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75588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25" cy="105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62834C" w14:textId="77777777" w:rsidR="0071421D" w:rsidRDefault="0071421D" w:rsidP="0071421D">
            <w:pPr>
              <w:rPr>
                <w:color w:val="000000" w:themeColor="text1"/>
                <w:sz w:val="28"/>
                <w:szCs w:val="28"/>
              </w:rPr>
            </w:pPr>
          </w:p>
          <w:p w14:paraId="1C528BB7" w14:textId="3FC09BE8" w:rsidR="0071421D" w:rsidRPr="006B55BD" w:rsidRDefault="0071421D" w:rsidP="0071421D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Bereken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QR</m:t>
              </m:r>
            </m:oMath>
          </w:p>
        </w:tc>
        <w:tc>
          <w:tcPr>
            <w:tcW w:w="4728" w:type="dxa"/>
            <w:shd w:val="clear" w:color="auto" w:fill="E2EFDA"/>
          </w:tcPr>
          <w:p w14:paraId="5D75D9BF" w14:textId="77777777" w:rsidR="0071421D" w:rsidRDefault="0071421D" w:rsidP="005243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D2F5306" w14:textId="77777777" w:rsidR="0071421D" w:rsidRDefault="0071421D" w:rsidP="005243F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Los exact op</w:t>
            </w:r>
          </w:p>
          <w:p w14:paraId="25C6A554" w14:textId="6B90D077" w:rsidR="0071421D" w:rsidRPr="003E2909" w:rsidRDefault="0071421D" w:rsidP="005243FC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-3=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6</m:t>
                    </m:r>
                  </m:e>
                </m:rad>
              </m:oMath>
            </m:oMathPara>
          </w:p>
        </w:tc>
      </w:tr>
      <w:tr w:rsidR="0071421D" w:rsidRPr="006B55BD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2D9A436B" w14:textId="77777777" w:rsidR="0071421D" w:rsidRDefault="0071421D" w:rsidP="0071421D">
            <w:pPr>
              <w:rPr>
                <w:sz w:val="28"/>
                <w:szCs w:val="28"/>
              </w:rPr>
            </w:pPr>
            <w:r w:rsidRPr="00BB711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68E53989" wp14:editId="3CDD1C9A">
                  <wp:simplePos x="0" y="0"/>
                  <wp:positionH relativeFrom="column">
                    <wp:posOffset>1092135</wp:posOffset>
                  </wp:positionH>
                  <wp:positionV relativeFrom="paragraph">
                    <wp:posOffset>96310</wp:posOffset>
                  </wp:positionV>
                  <wp:extent cx="1819910" cy="831850"/>
                  <wp:effectExtent l="0" t="0" r="8890" b="6350"/>
                  <wp:wrapTight wrapText="bothSides">
                    <wp:wrapPolygon edited="0">
                      <wp:start x="0" y="0"/>
                      <wp:lineTo x="0" y="21270"/>
                      <wp:lineTo x="21479" y="21270"/>
                      <wp:lineTo x="21479" y="0"/>
                      <wp:lineTo x="0" y="0"/>
                    </wp:wrapPolygon>
                  </wp:wrapTight>
                  <wp:docPr id="147363018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63018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4E64F2" w14:textId="12191FCA" w:rsidR="0071421D" w:rsidRPr="0071421D" w:rsidRDefault="0071421D" w:rsidP="0071421D">
            <w:pPr>
              <w:rPr>
                <w:sz w:val="28"/>
                <w:szCs w:val="28"/>
                <w:lang w:val="nl-NL"/>
              </w:rPr>
            </w:pPr>
            <w:r w:rsidRPr="0071421D"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DE</m:t>
              </m:r>
            </m:oMath>
            <w:r w:rsidRPr="0071421D">
              <w:rPr>
                <w:sz w:val="28"/>
                <w:szCs w:val="28"/>
                <w:lang w:val="nl-NL"/>
              </w:rPr>
              <w:t>, rond af op 1 decimaal</w:t>
            </w:r>
          </w:p>
        </w:tc>
        <w:tc>
          <w:tcPr>
            <w:tcW w:w="4727" w:type="dxa"/>
            <w:shd w:val="clear" w:color="auto" w:fill="DDEBF7"/>
          </w:tcPr>
          <w:p w14:paraId="099F2600" w14:textId="77777777" w:rsidR="0071421D" w:rsidRPr="0071421D" w:rsidRDefault="0071421D" w:rsidP="0071421D">
            <w:pPr>
              <w:rPr>
                <w:sz w:val="28"/>
                <w:szCs w:val="28"/>
                <w:lang w:val="nl-NL"/>
              </w:rPr>
            </w:pPr>
            <w:r w:rsidRPr="0046135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3A959CDE" wp14:editId="18AFD594">
                  <wp:simplePos x="0" y="0"/>
                  <wp:positionH relativeFrom="column">
                    <wp:posOffset>1519858</wp:posOffset>
                  </wp:positionH>
                  <wp:positionV relativeFrom="paragraph">
                    <wp:posOffset>88898</wp:posOffset>
                  </wp:positionV>
                  <wp:extent cx="1350627" cy="1052755"/>
                  <wp:effectExtent l="0" t="0" r="2540" b="0"/>
                  <wp:wrapTight wrapText="bothSides">
                    <wp:wrapPolygon edited="0">
                      <wp:start x="0" y="0"/>
                      <wp:lineTo x="0" y="21118"/>
                      <wp:lineTo x="21336" y="21118"/>
                      <wp:lineTo x="21336" y="0"/>
                      <wp:lineTo x="0" y="0"/>
                    </wp:wrapPolygon>
                  </wp:wrapTight>
                  <wp:docPr id="198682900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82900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55" cy="105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835F9F" w14:textId="3981909D" w:rsidR="0071421D" w:rsidRPr="006B55BD" w:rsidRDefault="0071421D" w:rsidP="0071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Bereken exact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AD</m:t>
              </m:r>
            </m:oMath>
          </w:p>
        </w:tc>
        <w:tc>
          <w:tcPr>
            <w:tcW w:w="4728" w:type="dxa"/>
            <w:shd w:val="clear" w:color="auto" w:fill="F2DCDB"/>
          </w:tcPr>
          <w:p w14:paraId="2CA15BF1" w14:textId="77777777" w:rsidR="0071421D" w:rsidRDefault="0071421D" w:rsidP="005243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5F82A14" w14:textId="455109D6" w:rsidR="0071421D" w:rsidRPr="00E176FB" w:rsidRDefault="0071421D" w:rsidP="005243F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Herleid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20a</m:t>
                  </m:r>
                </m:e>
              </m:ra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</m:e>
              </m:rad>
            </m:oMath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A11862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4CBA94A6" w14:textId="77777777" w:rsidR="00A11862" w:rsidRPr="00A11862" w:rsidRDefault="00A11862" w:rsidP="00A11862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2CE58C3B" w14:textId="77777777" w:rsidR="00A11862" w:rsidRPr="00A11862" w:rsidRDefault="00A11862" w:rsidP="00A11862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053025AC" w14:textId="7D418ACC" w:rsidR="00A11862" w:rsidRPr="00A11862" w:rsidRDefault="00A11862" w:rsidP="00A11862">
            <w:pPr>
              <w:jc w:val="center"/>
              <w:rPr>
                <w:sz w:val="32"/>
                <w:szCs w:val="32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∠A≈130,5°</m:t>
                </m:r>
              </m:oMath>
            </m:oMathPara>
          </w:p>
        </w:tc>
        <w:tc>
          <w:tcPr>
            <w:tcW w:w="4727" w:type="dxa"/>
            <w:shd w:val="clear" w:color="auto" w:fill="FFF2CC"/>
          </w:tcPr>
          <w:p w14:paraId="5676AC5E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21BF8085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2321E80A" w14:textId="4AB23725" w:rsidR="00A11862" w:rsidRPr="00A11862" w:rsidRDefault="00A11862" w:rsidP="00A1186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A11862">
              <w:rPr>
                <w:sz w:val="32"/>
                <w:szCs w:val="32"/>
              </w:rPr>
              <w:sym w:font="Symbol" w:char="F044"/>
            </w:r>
            <w:r w:rsidRPr="00A1186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ABC </w:t>
            </w:r>
            <w:r w:rsidRPr="00A1186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sym w:font="Symbol" w:char="F07E"/>
            </w:r>
            <w:r w:rsidRPr="00A1186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A11862">
              <w:rPr>
                <w:sz w:val="32"/>
                <w:szCs w:val="32"/>
              </w:rPr>
              <w:sym w:font="Symbol" w:char="F044"/>
            </w:r>
            <w:r w:rsidRPr="00A1186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AED</w:t>
            </w:r>
          </w:p>
        </w:tc>
        <w:tc>
          <w:tcPr>
            <w:tcW w:w="4728" w:type="dxa"/>
            <w:shd w:val="clear" w:color="auto" w:fill="DDEBF7"/>
          </w:tcPr>
          <w:p w14:paraId="31FA7590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707CD719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66CF9615" w14:textId="0054C65C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AB=6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</m:oMath>
            </m:oMathPara>
          </w:p>
        </w:tc>
      </w:tr>
      <w:tr w:rsidR="00A11862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4F4A56AB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71EBAE25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3588CA7F" w14:textId="7984A95D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+8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71625296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640743CB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5BCD4C24" w14:textId="05C0B3F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BC≈4,25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4CC4CFD0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35654A89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6DEEF165" w14:textId="09E939CC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∠A≈26,6°</m:t>
                </m:r>
              </m:oMath>
            </m:oMathPara>
          </w:p>
        </w:tc>
      </w:tr>
      <w:tr w:rsidR="00A11862" w:rsidRPr="003E2909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535AFA49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64409EAE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24D705BD" w14:textId="1E146316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PR=8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F2DCDB"/>
          </w:tcPr>
          <w:p w14:paraId="0F2A0FB9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  <w:p w14:paraId="5BA9DFAE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  <w:p w14:paraId="6803D6C3" w14:textId="1EF70E40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GB"/>
                  </w:rPr>
                  <m:t>QR≈10,8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06EA6048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687C5204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652E309" w14:textId="04635593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x=1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</w:tr>
      <w:tr w:rsidR="00A11862" w:rsidRPr="006B55BD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71D68E03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4F131056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022032C8" w14:textId="296687D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DE≈11,4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5D75F95A" w14:textId="77777777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</w:p>
          <w:p w14:paraId="2848E08C" w14:textId="11EBDF05" w:rsidR="00A11862" w:rsidRPr="00A11862" w:rsidRDefault="00A11862" w:rsidP="00A1186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AD=4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F2DCDB"/>
          </w:tcPr>
          <w:p w14:paraId="20D776D2" w14:textId="77777777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EDB360E" w14:textId="04F60C04" w:rsidR="00A11862" w:rsidRPr="00A11862" w:rsidRDefault="00A11862" w:rsidP="00A11862">
            <w:pPr>
              <w:jc w:val="center"/>
              <w:rPr>
                <w:color w:val="000000" w:themeColor="text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GB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GB"/>
                      </w:rPr>
                      <m:t>3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GB"/>
                      </w:rPr>
                      <m:t>5a</m:t>
                    </m:r>
                  </m:e>
                </m:rad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B569B"/>
    <w:rsid w:val="00326F90"/>
    <w:rsid w:val="00331A17"/>
    <w:rsid w:val="005243FC"/>
    <w:rsid w:val="005E0CFC"/>
    <w:rsid w:val="005F159B"/>
    <w:rsid w:val="005F72C4"/>
    <w:rsid w:val="005F78E6"/>
    <w:rsid w:val="006F6261"/>
    <w:rsid w:val="0071421D"/>
    <w:rsid w:val="00826E2C"/>
    <w:rsid w:val="009C7A47"/>
    <w:rsid w:val="00A11862"/>
    <w:rsid w:val="00AA1D8D"/>
    <w:rsid w:val="00AC737E"/>
    <w:rsid w:val="00B26344"/>
    <w:rsid w:val="00B47730"/>
    <w:rsid w:val="00C70708"/>
    <w:rsid w:val="00CB0664"/>
    <w:rsid w:val="00DD662A"/>
    <w:rsid w:val="00E27D6F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6</cp:revision>
  <cp:lastPrinted>2025-10-04T11:18:00Z</cp:lastPrinted>
  <dcterms:created xsi:type="dcterms:W3CDTF">2025-10-04T11:17:00Z</dcterms:created>
  <dcterms:modified xsi:type="dcterms:W3CDTF">2026-01-06T11:44:00Z</dcterms:modified>
  <cp:category/>
</cp:coreProperties>
</file>