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XSpec="center" w:tblpY="101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0"/>
        <w:gridCol w:w="2920"/>
        <w:gridCol w:w="2920"/>
      </w:tblGrid>
      <w:tr w:rsidR="00674E84" w14:paraId="47F1F3A9" w14:textId="77777777" w:rsidTr="00046EE1">
        <w:trPr>
          <w:trHeight w:val="1136"/>
        </w:trPr>
        <w:tc>
          <w:tcPr>
            <w:tcW w:w="2920" w:type="dxa"/>
            <w:shd w:val="clear" w:color="auto" w:fill="DDEBF7"/>
            <w:vAlign w:val="center"/>
          </w:tcPr>
          <w:p w14:paraId="698EAEE1" w14:textId="6F20D548" w:rsidR="00674E84" w:rsidRPr="00826E2C" w:rsidRDefault="00790F1C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>
              <w:rPr>
                <w:rFonts w:ascii="Aptos" w:hAnsi="Aptos"/>
                <w:sz w:val="40"/>
                <w:szCs w:val="40"/>
              </w:rPr>
              <w:t>1</w:t>
            </w:r>
            <w:r w:rsidR="00674E84" w:rsidRPr="00826E2C">
              <w:rPr>
                <w:rFonts w:ascii="Aptos" w:hAnsi="Aptos"/>
                <w:sz w:val="40"/>
                <w:szCs w:val="40"/>
              </w:rPr>
              <w:t xml:space="preserve"> punt</w:t>
            </w:r>
          </w:p>
        </w:tc>
        <w:tc>
          <w:tcPr>
            <w:tcW w:w="2920" w:type="dxa"/>
            <w:shd w:val="clear" w:color="auto" w:fill="F2DCDB"/>
            <w:vAlign w:val="center"/>
          </w:tcPr>
          <w:p w14:paraId="21D7EE3E" w14:textId="6289E857" w:rsidR="00674E84" w:rsidRPr="00826E2C" w:rsidRDefault="00790F1C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>
              <w:rPr>
                <w:rFonts w:ascii="Aptos" w:hAnsi="Aptos"/>
                <w:sz w:val="40"/>
                <w:szCs w:val="40"/>
              </w:rPr>
              <w:t>2</w:t>
            </w:r>
            <w:r w:rsidR="00674E84" w:rsidRPr="00826E2C">
              <w:rPr>
                <w:rFonts w:ascii="Aptos" w:hAnsi="Aptos"/>
                <w:sz w:val="40"/>
                <w:szCs w:val="40"/>
              </w:rPr>
              <w:t xml:space="preserve"> punten</w:t>
            </w:r>
          </w:p>
        </w:tc>
        <w:tc>
          <w:tcPr>
            <w:tcW w:w="2920" w:type="dxa"/>
            <w:shd w:val="clear" w:color="auto" w:fill="E2EFDA"/>
            <w:vAlign w:val="center"/>
          </w:tcPr>
          <w:p w14:paraId="73DB87B4" w14:textId="121FA214" w:rsidR="00674E84" w:rsidRPr="00826E2C" w:rsidRDefault="00790F1C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>
              <w:rPr>
                <w:rFonts w:ascii="Aptos" w:hAnsi="Aptos"/>
                <w:sz w:val="40"/>
                <w:szCs w:val="40"/>
              </w:rPr>
              <w:t>3</w:t>
            </w:r>
            <w:r w:rsidR="00674E84" w:rsidRPr="00826E2C">
              <w:rPr>
                <w:rFonts w:ascii="Aptos" w:hAnsi="Aptos"/>
                <w:sz w:val="40"/>
                <w:szCs w:val="40"/>
              </w:rPr>
              <w:t xml:space="preserve"> punten</w:t>
            </w:r>
          </w:p>
        </w:tc>
      </w:tr>
    </w:tbl>
    <w:p w14:paraId="3B4B6FAD" w14:textId="091FD77B" w:rsidR="00AC737E" w:rsidRPr="00D92AF7" w:rsidRDefault="00AC737E" w:rsidP="00AC737E">
      <w:pPr>
        <w:pStyle w:val="Kop1"/>
        <w:rPr>
          <w:rFonts w:ascii="Aptos" w:hAnsi="Aptos"/>
          <w:b w:val="0"/>
          <w:bCs w:val="0"/>
          <w:color w:val="000000" w:themeColor="text1"/>
          <w:sz w:val="40"/>
          <w:szCs w:val="40"/>
          <w:lang w:val="nl-NL"/>
        </w:rPr>
      </w:pPr>
      <w:r w:rsidRPr="00D92AF7">
        <w:rPr>
          <w:rFonts w:ascii="Aptos" w:hAnsi="Aptos"/>
          <w:b w:val="0"/>
          <w:bCs w:val="0"/>
          <w:color w:val="000000" w:themeColor="text1"/>
          <w:sz w:val="40"/>
          <w:szCs w:val="40"/>
          <w:lang w:val="nl-NL"/>
        </w:rPr>
        <w:t>Kennisactivatieraster</w:t>
      </w:r>
      <w:r w:rsidR="00846237">
        <w:rPr>
          <w:rFonts w:ascii="Aptos" w:hAnsi="Aptos"/>
          <w:b w:val="0"/>
          <w:bCs w:val="0"/>
          <w:color w:val="000000" w:themeColor="text1"/>
          <w:sz w:val="40"/>
          <w:szCs w:val="40"/>
          <w:lang w:val="nl-NL"/>
        </w:rPr>
        <w:t xml:space="preserve"> Goniometrie</w:t>
      </w:r>
    </w:p>
    <w:tbl>
      <w:tblPr>
        <w:tblStyle w:val="Tabelraster"/>
        <w:tblpPr w:leftFromText="141" w:rightFromText="141" w:vertAnchor="page" w:horzAnchor="margin" w:tblpXSpec="center" w:tblpY="1933"/>
        <w:tblW w:w="14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1"/>
        <w:gridCol w:w="4781"/>
        <w:gridCol w:w="4782"/>
      </w:tblGrid>
      <w:tr w:rsidR="00DE1F34" w:rsidRPr="00A97E92" w14:paraId="6E901F29" w14:textId="77777777" w:rsidTr="003752A3">
        <w:trPr>
          <w:trHeight w:val="2484"/>
        </w:trPr>
        <w:tc>
          <w:tcPr>
            <w:tcW w:w="4781" w:type="dxa"/>
            <w:shd w:val="clear" w:color="auto" w:fill="F2DCDB"/>
          </w:tcPr>
          <w:p w14:paraId="24308B8C" w14:textId="77777777" w:rsidR="00790F1C" w:rsidRDefault="00790F1C" w:rsidP="00DD61D4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13F5A1E1" w14:textId="4DAB0017" w:rsidR="00DD61D4" w:rsidRPr="006B55BD" w:rsidRDefault="00790F1C" w:rsidP="00DD61D4">
            <w:pPr>
              <w:jc w:val="center"/>
              <w:rPr>
                <w:sz w:val="28"/>
                <w:szCs w:val="28"/>
              </w:rPr>
            </w:pPr>
            <w:r w:rsidRPr="001448DF">
              <w:rPr>
                <w:noProof/>
                <w:color w:val="000000" w:themeColor="text1"/>
                <w:sz w:val="28"/>
                <w:szCs w:val="28"/>
                <w:lang w:val="nl-NL"/>
              </w:rPr>
              <w:drawing>
                <wp:anchor distT="0" distB="0" distL="114300" distR="114300" simplePos="0" relativeHeight="251659264" behindDoc="1" locked="0" layoutInCell="1" allowOverlap="1" wp14:anchorId="5AA096B8" wp14:editId="12D88871">
                  <wp:simplePos x="0" y="0"/>
                  <wp:positionH relativeFrom="column">
                    <wp:posOffset>630373</wp:posOffset>
                  </wp:positionH>
                  <wp:positionV relativeFrom="paragraph">
                    <wp:posOffset>350974</wp:posOffset>
                  </wp:positionV>
                  <wp:extent cx="1524000" cy="857250"/>
                  <wp:effectExtent l="0" t="0" r="0" b="0"/>
                  <wp:wrapTight wrapText="bothSides">
                    <wp:wrapPolygon edited="0">
                      <wp:start x="0" y="0"/>
                      <wp:lineTo x="0" y="21120"/>
                      <wp:lineTo x="21330" y="21120"/>
                      <wp:lineTo x="21330" y="0"/>
                      <wp:lineTo x="0" y="0"/>
                    </wp:wrapPolygon>
                  </wp:wrapTight>
                  <wp:docPr id="61156893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56893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  <w:lang w:val="nl-NL"/>
              </w:rPr>
              <w:t xml:space="preserve">Bereken </w:t>
            </w:r>
            <m:oMath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∠I</m:t>
              </m:r>
            </m:oMath>
            <w:r w:rsidRPr="001448DF"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4781" w:type="dxa"/>
            <w:shd w:val="clear" w:color="auto" w:fill="E2EFDA"/>
          </w:tcPr>
          <w:p w14:paraId="2823B300" w14:textId="12A47A55" w:rsidR="00B8723A" w:rsidRDefault="00B8723A" w:rsidP="00DD61D4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514FDE8C" w14:textId="7B1EDD05" w:rsidR="00DD61D4" w:rsidRPr="00726AAB" w:rsidRDefault="00B8723A" w:rsidP="00DD61D4">
            <w:pPr>
              <w:jc w:val="center"/>
              <w:rPr>
                <w:sz w:val="28"/>
                <w:szCs w:val="28"/>
                <w:lang w:val="nl-NL"/>
              </w:rPr>
            </w:pPr>
            <w:r w:rsidRPr="00B8723A">
              <w:rPr>
                <w:noProof/>
                <w:sz w:val="28"/>
                <w:szCs w:val="28"/>
                <w:lang w:val="nl-NL"/>
              </w:rPr>
              <w:drawing>
                <wp:anchor distT="0" distB="0" distL="114300" distR="114300" simplePos="0" relativeHeight="251664384" behindDoc="1" locked="0" layoutInCell="1" allowOverlap="1" wp14:anchorId="2316A212" wp14:editId="1CC0041C">
                  <wp:simplePos x="0" y="0"/>
                  <wp:positionH relativeFrom="column">
                    <wp:posOffset>708660</wp:posOffset>
                  </wp:positionH>
                  <wp:positionV relativeFrom="paragraph">
                    <wp:posOffset>229870</wp:posOffset>
                  </wp:positionV>
                  <wp:extent cx="1384300" cy="1006475"/>
                  <wp:effectExtent l="0" t="0" r="6350" b="3175"/>
                  <wp:wrapTight wrapText="bothSides">
                    <wp:wrapPolygon edited="0">
                      <wp:start x="0" y="0"/>
                      <wp:lineTo x="0" y="21259"/>
                      <wp:lineTo x="21402" y="21259"/>
                      <wp:lineTo x="21402" y="0"/>
                      <wp:lineTo x="0" y="0"/>
                    </wp:wrapPolygon>
                  </wp:wrapTight>
                  <wp:docPr id="403056776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05677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0" cy="100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  <w:lang w:val="nl-NL"/>
              </w:rPr>
              <w:t xml:space="preserve">Bereken </w:t>
            </w:r>
            <m:oMath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∠G</m:t>
              </m:r>
            </m:oMath>
          </w:p>
        </w:tc>
        <w:tc>
          <w:tcPr>
            <w:tcW w:w="4782" w:type="dxa"/>
            <w:shd w:val="clear" w:color="auto" w:fill="DDEBF7"/>
          </w:tcPr>
          <w:p w14:paraId="61D4734F" w14:textId="77777777" w:rsidR="001041B9" w:rsidRDefault="001041B9" w:rsidP="00DD61D4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00198857" w14:textId="27D256A3" w:rsidR="00DD61D4" w:rsidRPr="00144C12" w:rsidRDefault="001041B9" w:rsidP="00DD61D4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1041B9">
              <w:rPr>
                <w:noProof/>
                <w:color w:val="000000" w:themeColor="text1"/>
                <w:sz w:val="28"/>
                <w:szCs w:val="28"/>
                <w:lang w:val="nl-NL"/>
              </w:rPr>
              <w:drawing>
                <wp:anchor distT="0" distB="0" distL="114300" distR="114300" simplePos="0" relativeHeight="251660288" behindDoc="1" locked="0" layoutInCell="1" allowOverlap="1" wp14:anchorId="5F7F1A60" wp14:editId="00C188F7">
                  <wp:simplePos x="0" y="0"/>
                  <wp:positionH relativeFrom="column">
                    <wp:posOffset>839198</wp:posOffset>
                  </wp:positionH>
                  <wp:positionV relativeFrom="paragraph">
                    <wp:posOffset>271690</wp:posOffset>
                  </wp:positionV>
                  <wp:extent cx="1373555" cy="1001486"/>
                  <wp:effectExtent l="0" t="0" r="0" b="8255"/>
                  <wp:wrapTight wrapText="bothSides">
                    <wp:wrapPolygon edited="0">
                      <wp:start x="0" y="0"/>
                      <wp:lineTo x="0" y="21367"/>
                      <wp:lineTo x="21270" y="21367"/>
                      <wp:lineTo x="21270" y="0"/>
                      <wp:lineTo x="0" y="0"/>
                    </wp:wrapPolygon>
                  </wp:wrapTight>
                  <wp:docPr id="904981518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98151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555" cy="100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Bereken 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val="nl-NL"/>
                </w:rPr>
                <m:t>BC</m:t>
              </m:r>
            </m:oMath>
            <w:r w:rsidR="00F813E8">
              <w:rPr>
                <w:color w:val="000000" w:themeColor="text1"/>
                <w:sz w:val="28"/>
                <w:szCs w:val="28"/>
                <w:lang w:val="nl-NL"/>
              </w:rPr>
              <w:t xml:space="preserve"> in één decimaal</w:t>
            </w:r>
          </w:p>
        </w:tc>
      </w:tr>
      <w:tr w:rsidR="00B8723A" w:rsidRPr="00A97E92" w14:paraId="50C143AF" w14:textId="77777777" w:rsidTr="00695DC7">
        <w:trPr>
          <w:trHeight w:val="2375"/>
        </w:trPr>
        <w:tc>
          <w:tcPr>
            <w:tcW w:w="4781" w:type="dxa"/>
            <w:shd w:val="clear" w:color="auto" w:fill="DDEBF7"/>
          </w:tcPr>
          <w:p w14:paraId="14495499" w14:textId="1AD69FB3" w:rsidR="001448DF" w:rsidRDefault="001448DF" w:rsidP="00DD61D4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2A085285" w14:textId="54517E9D" w:rsidR="00DD61D4" w:rsidRPr="00726AAB" w:rsidRDefault="00F959D4" w:rsidP="00DD61D4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F959D4">
              <w:rPr>
                <w:noProof/>
                <w:color w:val="000000" w:themeColor="text1"/>
                <w:sz w:val="28"/>
                <w:szCs w:val="28"/>
                <w:lang w:val="nl-NL"/>
              </w:rPr>
              <w:drawing>
                <wp:anchor distT="0" distB="0" distL="114300" distR="114300" simplePos="0" relativeHeight="251662336" behindDoc="1" locked="0" layoutInCell="1" allowOverlap="1" wp14:anchorId="342A6B4A" wp14:editId="686B1116">
                  <wp:simplePos x="0" y="0"/>
                  <wp:positionH relativeFrom="column">
                    <wp:posOffset>473257</wp:posOffset>
                  </wp:positionH>
                  <wp:positionV relativeFrom="paragraph">
                    <wp:posOffset>285568</wp:posOffset>
                  </wp:positionV>
                  <wp:extent cx="1812290" cy="913765"/>
                  <wp:effectExtent l="0" t="0" r="0" b="635"/>
                  <wp:wrapTight wrapText="bothSides">
                    <wp:wrapPolygon edited="0">
                      <wp:start x="0" y="0"/>
                      <wp:lineTo x="0" y="21165"/>
                      <wp:lineTo x="21343" y="21165"/>
                      <wp:lineTo x="21343" y="0"/>
                      <wp:lineTo x="0" y="0"/>
                    </wp:wrapPolygon>
                  </wp:wrapTight>
                  <wp:docPr id="5757576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7576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290" cy="913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Bereken </w:t>
            </w:r>
            <w:r w:rsidR="00AB0AA7">
              <w:rPr>
                <w:color w:val="000000" w:themeColor="text1"/>
                <w:sz w:val="28"/>
                <w:szCs w:val="28"/>
                <w:lang w:val="nl-NL"/>
              </w:rPr>
              <w:t>D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val="nl-NL"/>
                </w:rPr>
                <m:t>F</m:t>
              </m:r>
            </m:oMath>
            <w:r w:rsidR="00F813E8">
              <w:rPr>
                <w:color w:val="000000" w:themeColor="text1"/>
                <w:sz w:val="28"/>
                <w:szCs w:val="28"/>
                <w:lang w:val="nl-NL"/>
              </w:rPr>
              <w:t xml:space="preserve"> in één decimaal</w:t>
            </w:r>
          </w:p>
        </w:tc>
        <w:tc>
          <w:tcPr>
            <w:tcW w:w="4781" w:type="dxa"/>
            <w:shd w:val="clear" w:color="auto" w:fill="F2DCDB"/>
          </w:tcPr>
          <w:p w14:paraId="35367A0C" w14:textId="77777777" w:rsidR="00790F1C" w:rsidRDefault="00790F1C" w:rsidP="00DD61D4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1C528BB7" w14:textId="1187ED25" w:rsidR="00DD61D4" w:rsidRPr="006B55BD" w:rsidRDefault="00790F1C" w:rsidP="00DD61D4">
            <w:pPr>
              <w:jc w:val="center"/>
              <w:rPr>
                <w:color w:val="000000" w:themeColor="text1"/>
                <w:sz w:val="28"/>
                <w:szCs w:val="28"/>
                <w:lang w:val="en-GB"/>
              </w:rPr>
            </w:pPr>
            <w:r w:rsidRPr="008E11F3">
              <w:rPr>
                <w:noProof/>
                <w:sz w:val="28"/>
                <w:szCs w:val="28"/>
                <w:lang w:val="nl-NL"/>
              </w:rPr>
              <w:drawing>
                <wp:anchor distT="0" distB="0" distL="114300" distR="114300" simplePos="0" relativeHeight="251658240" behindDoc="1" locked="0" layoutInCell="1" allowOverlap="1" wp14:anchorId="27365B19" wp14:editId="70987B00">
                  <wp:simplePos x="0" y="0"/>
                  <wp:positionH relativeFrom="column">
                    <wp:posOffset>728345</wp:posOffset>
                  </wp:positionH>
                  <wp:positionV relativeFrom="paragraph">
                    <wp:posOffset>277677</wp:posOffset>
                  </wp:positionV>
                  <wp:extent cx="1450029" cy="903514"/>
                  <wp:effectExtent l="0" t="0" r="0" b="0"/>
                  <wp:wrapTight wrapText="bothSides">
                    <wp:wrapPolygon edited="0">
                      <wp:start x="0" y="0"/>
                      <wp:lineTo x="0" y="20962"/>
                      <wp:lineTo x="21288" y="20962"/>
                      <wp:lineTo x="21288" y="0"/>
                      <wp:lineTo x="0" y="0"/>
                    </wp:wrapPolygon>
                  </wp:wrapTight>
                  <wp:docPr id="165404113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04113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029" cy="90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  <w:lang w:val="nl-NL"/>
              </w:rPr>
              <w:t xml:space="preserve">Bereken </w:t>
            </w:r>
            <m:oMath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∠C</m:t>
              </m:r>
            </m:oMath>
            <w:r w:rsidRPr="008E11F3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4782" w:type="dxa"/>
            <w:shd w:val="clear" w:color="auto" w:fill="E2EFDA"/>
          </w:tcPr>
          <w:p w14:paraId="512D72B2" w14:textId="77777777" w:rsidR="00AF706C" w:rsidRDefault="00AF706C" w:rsidP="00DD61D4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224A6E04" w14:textId="77777777" w:rsidR="00E870C2" w:rsidRPr="00E870C2" w:rsidRDefault="00AF706C" w:rsidP="00DD61D4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AF706C">
              <w:rPr>
                <w:color w:val="000000" w:themeColor="text1"/>
                <w:sz w:val="28"/>
                <w:szCs w:val="28"/>
                <w:lang w:val="nl-NL"/>
              </w:rPr>
              <w:t>Van een rechthoekige driehoek 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val="nl-NL"/>
                </w:rPr>
                <m:t>ABC</m:t>
              </m:r>
            </m:oMath>
            <w:r w:rsidRPr="00AF706C">
              <w:rPr>
                <w:color w:val="000000" w:themeColor="text1"/>
                <w:sz w:val="28"/>
                <w:szCs w:val="28"/>
                <w:lang w:val="nl-NL"/>
              </w:rPr>
              <w:t> is </w:t>
            </w:r>
          </w:p>
          <w:p w14:paraId="25C6A554" w14:textId="6FEA26DF" w:rsidR="00DD61D4" w:rsidRPr="00AF706C" w:rsidRDefault="00AF706C" w:rsidP="00DD61D4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val="nl-NL"/>
                </w:rPr>
                <m:t>AC=5</m:t>
              </m:r>
            </m:oMath>
            <w:r w:rsidRPr="00AF706C">
              <w:rPr>
                <w:color w:val="000000" w:themeColor="text1"/>
                <w:sz w:val="28"/>
                <w:szCs w:val="28"/>
                <w:lang w:val="nl-NL"/>
              </w:rPr>
              <w:t>, 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val="nl-NL"/>
                </w:rPr>
                <m:t>∠B=90°</m:t>
              </m:r>
            </m:oMath>
            <w:r w:rsidRPr="00AF706C">
              <w:rPr>
                <w:color w:val="000000" w:themeColor="text1"/>
                <w:sz w:val="28"/>
                <w:szCs w:val="28"/>
                <w:lang w:val="nl-NL"/>
              </w:rPr>
              <w:t> en 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val="nl-NL"/>
                </w:rPr>
                <m:t>∠C=30°</m:t>
              </m:r>
            </m:oMath>
            <w:r w:rsidRPr="00AF706C">
              <w:rPr>
                <w:color w:val="000000" w:themeColor="text1"/>
                <w:sz w:val="28"/>
                <w:szCs w:val="28"/>
                <w:lang w:val="nl-NL"/>
              </w:rPr>
              <w:t>.</w:t>
            </w:r>
            <w:r w:rsidRPr="00AF706C">
              <w:rPr>
                <w:color w:val="000000" w:themeColor="text1"/>
                <w:sz w:val="28"/>
                <w:szCs w:val="28"/>
                <w:lang w:val="nl-NL"/>
              </w:rPr>
              <w:br/>
              <w:t>Bereken de lengte van 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val="nl-NL"/>
                </w:rPr>
                <m:t>AB</m:t>
              </m:r>
            </m:oMath>
            <w:r w:rsidR="00E870C2">
              <w:rPr>
                <w:color w:val="000000" w:themeColor="text1"/>
                <w:sz w:val="28"/>
                <w:szCs w:val="28"/>
                <w:lang w:val="nl-NL"/>
              </w:rPr>
              <w:t xml:space="preserve"> in één decimaal</w:t>
            </w:r>
            <w:r w:rsidRPr="00AF706C">
              <w:rPr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</w:tr>
      <w:tr w:rsidR="00B8723A" w:rsidRPr="00726AAB" w14:paraId="7C7340DD" w14:textId="77777777" w:rsidTr="00222ACD">
        <w:trPr>
          <w:trHeight w:val="2484"/>
        </w:trPr>
        <w:tc>
          <w:tcPr>
            <w:tcW w:w="4781" w:type="dxa"/>
            <w:shd w:val="clear" w:color="auto" w:fill="EAF1DD" w:themeFill="accent3" w:themeFillTint="33"/>
          </w:tcPr>
          <w:p w14:paraId="077E0333" w14:textId="77777777" w:rsidR="00BC6457" w:rsidRDefault="00BC6457" w:rsidP="00726AAB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214E64F2" w14:textId="3E30A8E2" w:rsidR="00726AAB" w:rsidRPr="00726AAB" w:rsidRDefault="00BC6457" w:rsidP="00726AAB">
            <w:pPr>
              <w:jc w:val="center"/>
              <w:rPr>
                <w:sz w:val="28"/>
                <w:szCs w:val="28"/>
                <w:lang w:val="nl-NL"/>
              </w:rPr>
            </w:pPr>
            <w:r w:rsidRPr="00BC6457">
              <w:rPr>
                <w:noProof/>
                <w:sz w:val="28"/>
                <w:szCs w:val="28"/>
                <w:lang w:val="nl-NL"/>
              </w:rPr>
              <w:drawing>
                <wp:anchor distT="0" distB="0" distL="114300" distR="114300" simplePos="0" relativeHeight="251665408" behindDoc="1" locked="0" layoutInCell="1" allowOverlap="1" wp14:anchorId="118AD606" wp14:editId="3C82B982">
                  <wp:simplePos x="0" y="0"/>
                  <wp:positionH relativeFrom="column">
                    <wp:posOffset>598714</wp:posOffset>
                  </wp:positionH>
                  <wp:positionV relativeFrom="paragraph">
                    <wp:posOffset>459468</wp:posOffset>
                  </wp:positionV>
                  <wp:extent cx="1550670" cy="833120"/>
                  <wp:effectExtent l="0" t="0" r="0" b="5080"/>
                  <wp:wrapTight wrapText="bothSides">
                    <wp:wrapPolygon edited="0">
                      <wp:start x="0" y="0"/>
                      <wp:lineTo x="0" y="21238"/>
                      <wp:lineTo x="21229" y="21238"/>
                      <wp:lineTo x="21229" y="0"/>
                      <wp:lineTo x="0" y="0"/>
                    </wp:wrapPolygon>
                  </wp:wrapTight>
                  <wp:docPr id="267321584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32158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670" cy="83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  <w:lang w:val="nl-NL"/>
              </w:rPr>
              <w:t>Bereken de omtrek van driehoek</w:t>
            </w:r>
            <m:oMath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ABC</m:t>
              </m:r>
            </m:oMath>
            <w:r>
              <w:rPr>
                <w:sz w:val="28"/>
                <w:szCs w:val="28"/>
                <w:lang w:val="nl-NL"/>
              </w:rPr>
              <w:t xml:space="preserve"> in één decimaal</w:t>
            </w:r>
          </w:p>
        </w:tc>
        <w:tc>
          <w:tcPr>
            <w:tcW w:w="4781" w:type="dxa"/>
            <w:shd w:val="clear" w:color="auto" w:fill="DDEBF7"/>
          </w:tcPr>
          <w:p w14:paraId="0BC9C0D5" w14:textId="64A3C9E8" w:rsidR="00B40118" w:rsidRDefault="00DE1F34" w:rsidP="00726AAB">
            <w:pPr>
              <w:jc w:val="center"/>
              <w:rPr>
                <w:sz w:val="28"/>
                <w:szCs w:val="28"/>
                <w:lang w:val="nl-NL"/>
              </w:rPr>
            </w:pPr>
            <w:r w:rsidRPr="00DE1F34">
              <w:rPr>
                <w:noProof/>
                <w:sz w:val="28"/>
                <w:szCs w:val="28"/>
                <w:lang w:val="nl-NL"/>
              </w:rPr>
              <w:drawing>
                <wp:anchor distT="0" distB="0" distL="114300" distR="114300" simplePos="0" relativeHeight="251663360" behindDoc="1" locked="0" layoutInCell="1" allowOverlap="1" wp14:anchorId="76C6AA42" wp14:editId="37A5C12A">
                  <wp:simplePos x="0" y="0"/>
                  <wp:positionH relativeFrom="column">
                    <wp:posOffset>121557</wp:posOffset>
                  </wp:positionH>
                  <wp:positionV relativeFrom="paragraph">
                    <wp:posOffset>172085</wp:posOffset>
                  </wp:positionV>
                  <wp:extent cx="1202872" cy="1250105"/>
                  <wp:effectExtent l="0" t="0" r="0" b="7620"/>
                  <wp:wrapTight wrapText="bothSides">
                    <wp:wrapPolygon edited="0">
                      <wp:start x="0" y="0"/>
                      <wp:lineTo x="0" y="21402"/>
                      <wp:lineTo x="21212" y="21402"/>
                      <wp:lineTo x="21212" y="0"/>
                      <wp:lineTo x="0" y="0"/>
                    </wp:wrapPolygon>
                  </wp:wrapTight>
                  <wp:docPr id="1608156417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15641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872" cy="125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889D77C" w14:textId="77777777" w:rsidR="00726AAB" w:rsidRDefault="00726AAB" w:rsidP="00726AAB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57835F9F" w14:textId="3B365B4B" w:rsidR="00DE1F34" w:rsidRPr="00726AAB" w:rsidRDefault="00DE1F34" w:rsidP="00726AAB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Bereken </w:t>
            </w:r>
            <m:oMath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GH</m:t>
              </m:r>
            </m:oMath>
            <w:r w:rsidR="00F813E8">
              <w:rPr>
                <w:sz w:val="28"/>
                <w:szCs w:val="28"/>
                <w:lang w:val="nl-NL"/>
              </w:rPr>
              <w:t xml:space="preserve"> in    één decimaal</w:t>
            </w:r>
          </w:p>
        </w:tc>
        <w:tc>
          <w:tcPr>
            <w:tcW w:w="4782" w:type="dxa"/>
            <w:shd w:val="clear" w:color="auto" w:fill="F2DCDB"/>
          </w:tcPr>
          <w:p w14:paraId="6D53067A" w14:textId="77777777" w:rsidR="00790F1C" w:rsidRDefault="00790F1C" w:rsidP="00AF706C">
            <w:pPr>
              <w:rPr>
                <w:sz w:val="28"/>
                <w:szCs w:val="28"/>
                <w:lang w:val="nl-NL"/>
              </w:rPr>
            </w:pPr>
          </w:p>
          <w:p w14:paraId="65F82A14" w14:textId="73E8A30A" w:rsidR="00726AAB" w:rsidRPr="00726AAB" w:rsidRDefault="00D274FB" w:rsidP="00726AAB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D274FB">
              <w:rPr>
                <w:noProof/>
                <w:sz w:val="28"/>
                <w:szCs w:val="28"/>
                <w:lang w:val="nl-NL"/>
              </w:rPr>
              <w:drawing>
                <wp:anchor distT="0" distB="0" distL="114300" distR="114300" simplePos="0" relativeHeight="251661312" behindDoc="1" locked="0" layoutInCell="1" allowOverlap="1" wp14:anchorId="339F7440" wp14:editId="6F0665EE">
                  <wp:simplePos x="0" y="0"/>
                  <wp:positionH relativeFrom="column">
                    <wp:posOffset>512808</wp:posOffset>
                  </wp:positionH>
                  <wp:positionV relativeFrom="paragraph">
                    <wp:posOffset>350702</wp:posOffset>
                  </wp:positionV>
                  <wp:extent cx="2078990" cy="917575"/>
                  <wp:effectExtent l="0" t="0" r="0" b="0"/>
                  <wp:wrapTight wrapText="bothSides">
                    <wp:wrapPolygon edited="0">
                      <wp:start x="0" y="0"/>
                      <wp:lineTo x="0" y="21077"/>
                      <wp:lineTo x="21376" y="21077"/>
                      <wp:lineTo x="21376" y="0"/>
                      <wp:lineTo x="0" y="0"/>
                    </wp:wrapPolygon>
                  </wp:wrapTight>
                  <wp:docPr id="122291991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91991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990" cy="917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0F1C">
              <w:rPr>
                <w:sz w:val="28"/>
                <w:szCs w:val="28"/>
                <w:lang w:val="nl-NL"/>
              </w:rPr>
              <w:t xml:space="preserve">Bereken </w:t>
            </w:r>
            <m:oMath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∠K</m:t>
              </m:r>
            </m:oMath>
            <w:r w:rsidR="00790F1C" w:rsidRPr="008E11F3">
              <w:rPr>
                <w:sz w:val="28"/>
                <w:szCs w:val="28"/>
                <w:lang w:val="nl-NL"/>
              </w:rPr>
              <w:t xml:space="preserve"> </w:t>
            </w:r>
          </w:p>
        </w:tc>
      </w:tr>
    </w:tbl>
    <w:p w14:paraId="5D4C6AD6" w14:textId="2ABE7BB6" w:rsidR="002708EE" w:rsidRDefault="002708EE" w:rsidP="00FA5B53">
      <w:pPr>
        <w:rPr>
          <w:lang w:val="nl-NL"/>
        </w:rPr>
      </w:pPr>
    </w:p>
    <w:p w14:paraId="0B09773D" w14:textId="4CB761B4" w:rsidR="002708EE" w:rsidRDefault="002708EE">
      <w:pPr>
        <w:rPr>
          <w:lang w:val="nl-NL"/>
        </w:rPr>
      </w:pPr>
      <w:r>
        <w:rPr>
          <w:lang w:val="nl-NL"/>
        </w:rPr>
        <w:br w:type="page"/>
      </w:r>
    </w:p>
    <w:p w14:paraId="36749763" w14:textId="0D1887E4" w:rsidR="00AC737E" w:rsidRDefault="005F78E6" w:rsidP="00FA5B53">
      <w:pPr>
        <w:rPr>
          <w:rFonts w:ascii="Aptos" w:eastAsiaTheme="majorEastAsia" w:hAnsi="Aptos" w:cstheme="majorBidi"/>
          <w:color w:val="000000" w:themeColor="text1"/>
          <w:sz w:val="40"/>
          <w:szCs w:val="40"/>
        </w:rPr>
      </w:pPr>
      <w:r w:rsidRPr="005F78E6">
        <w:rPr>
          <w:rFonts w:ascii="Aptos" w:eastAsiaTheme="majorEastAsia" w:hAnsi="Aptos" w:cstheme="majorBidi"/>
          <w:color w:val="000000" w:themeColor="text1"/>
          <w:sz w:val="40"/>
          <w:szCs w:val="40"/>
        </w:rPr>
        <w:lastRenderedPageBreak/>
        <w:t>Antwoorden</w:t>
      </w:r>
    </w:p>
    <w:p w14:paraId="6CAA62AF" w14:textId="77777777" w:rsidR="00790F1C" w:rsidRDefault="00790F1C" w:rsidP="00FA5B53">
      <w:pPr>
        <w:rPr>
          <w:rFonts w:ascii="Aptos" w:eastAsiaTheme="majorEastAsia" w:hAnsi="Aptos" w:cstheme="majorBidi"/>
          <w:color w:val="000000" w:themeColor="text1"/>
          <w:sz w:val="40"/>
          <w:szCs w:val="40"/>
        </w:rPr>
      </w:pPr>
    </w:p>
    <w:tbl>
      <w:tblPr>
        <w:tblStyle w:val="Tabelraster"/>
        <w:tblpPr w:leftFromText="141" w:rightFromText="141" w:vertAnchor="page" w:horzAnchor="margin" w:tblpXSpec="center" w:tblpY="1933"/>
        <w:tblW w:w="14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1"/>
        <w:gridCol w:w="4781"/>
        <w:gridCol w:w="4782"/>
      </w:tblGrid>
      <w:tr w:rsidR="00790F1C" w:rsidRPr="00726AAB" w14:paraId="2B9F8AD8" w14:textId="77777777" w:rsidTr="00A329EF">
        <w:trPr>
          <w:trHeight w:val="2484"/>
        </w:trPr>
        <w:tc>
          <w:tcPr>
            <w:tcW w:w="4781" w:type="dxa"/>
            <w:shd w:val="clear" w:color="auto" w:fill="F2DCDB"/>
          </w:tcPr>
          <w:p w14:paraId="3BEBFBDE" w14:textId="77777777" w:rsidR="00790F1C" w:rsidRPr="00846237" w:rsidRDefault="00790F1C" w:rsidP="00A329EF">
            <w:pPr>
              <w:jc w:val="center"/>
              <w:rPr>
                <w:sz w:val="40"/>
                <w:szCs w:val="40"/>
              </w:rPr>
            </w:pPr>
          </w:p>
          <w:p w14:paraId="0EAA0611" w14:textId="77777777" w:rsidR="00790F1C" w:rsidRPr="00846237" w:rsidRDefault="00790F1C" w:rsidP="00A329EF">
            <w:pPr>
              <w:jc w:val="center"/>
              <w:rPr>
                <w:sz w:val="40"/>
                <w:szCs w:val="40"/>
                <w:lang w:val="nl-NL"/>
              </w:rPr>
            </w:pPr>
          </w:p>
          <w:p w14:paraId="4F035DD9" w14:textId="1B11A314" w:rsidR="00790F1C" w:rsidRPr="00846237" w:rsidRDefault="00790F1C" w:rsidP="00A329EF">
            <w:pPr>
              <w:jc w:val="center"/>
              <w:rPr>
                <w:sz w:val="40"/>
                <w:szCs w:val="40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nl-NL"/>
                  </w:rPr>
                  <m:t>∠I≈45,6°</m:t>
                </m:r>
              </m:oMath>
            </m:oMathPara>
          </w:p>
        </w:tc>
        <w:tc>
          <w:tcPr>
            <w:tcW w:w="4781" w:type="dxa"/>
            <w:shd w:val="clear" w:color="auto" w:fill="E2EFDA"/>
          </w:tcPr>
          <w:p w14:paraId="5B0863B0" w14:textId="77777777" w:rsidR="00790F1C" w:rsidRDefault="00790F1C" w:rsidP="00A329EF">
            <w:pPr>
              <w:jc w:val="center"/>
              <w:rPr>
                <w:sz w:val="40"/>
                <w:szCs w:val="40"/>
                <w:lang w:val="nl-NL"/>
              </w:rPr>
            </w:pPr>
          </w:p>
          <w:p w14:paraId="54C63A5B" w14:textId="77777777" w:rsidR="005424D3" w:rsidRDefault="005424D3" w:rsidP="00A329EF">
            <w:pPr>
              <w:jc w:val="center"/>
              <w:rPr>
                <w:sz w:val="40"/>
                <w:szCs w:val="40"/>
                <w:lang w:val="nl-NL"/>
              </w:rPr>
            </w:pPr>
          </w:p>
          <w:p w14:paraId="4F342918" w14:textId="33D008AD" w:rsidR="005424D3" w:rsidRPr="00846237" w:rsidRDefault="005424D3" w:rsidP="00A329EF">
            <w:pPr>
              <w:jc w:val="center"/>
              <w:rPr>
                <w:sz w:val="40"/>
                <w:szCs w:val="40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nl-NL"/>
                  </w:rPr>
                  <m:t>∠I≈</m:t>
                </m:r>
                <m:r>
                  <w:rPr>
                    <w:rFonts w:ascii="Cambria Math" w:hAnsi="Cambria Math"/>
                    <w:sz w:val="40"/>
                    <w:szCs w:val="40"/>
                    <w:lang w:val="nl-NL"/>
                  </w:rPr>
                  <m:t>59,0</m:t>
                </m:r>
                <m:r>
                  <w:rPr>
                    <w:rFonts w:ascii="Cambria Math" w:hAnsi="Cambria Math"/>
                    <w:sz w:val="40"/>
                    <w:szCs w:val="40"/>
                    <w:lang w:val="nl-NL"/>
                  </w:rPr>
                  <m:t>°</m:t>
                </m:r>
              </m:oMath>
            </m:oMathPara>
          </w:p>
        </w:tc>
        <w:tc>
          <w:tcPr>
            <w:tcW w:w="4782" w:type="dxa"/>
            <w:shd w:val="clear" w:color="auto" w:fill="DDEBF7"/>
          </w:tcPr>
          <w:p w14:paraId="49F73644" w14:textId="77777777" w:rsidR="00790F1C" w:rsidRDefault="00790F1C" w:rsidP="00A329EF">
            <w:pPr>
              <w:jc w:val="center"/>
              <w:rPr>
                <w:color w:val="000000" w:themeColor="text1"/>
                <w:sz w:val="40"/>
                <w:szCs w:val="40"/>
                <w:lang w:val="nl-NL"/>
              </w:rPr>
            </w:pPr>
          </w:p>
          <w:p w14:paraId="3D839336" w14:textId="77777777" w:rsidR="00A97E92" w:rsidRDefault="00A97E92" w:rsidP="00A329EF">
            <w:pPr>
              <w:jc w:val="center"/>
              <w:rPr>
                <w:color w:val="000000" w:themeColor="text1"/>
                <w:sz w:val="40"/>
                <w:szCs w:val="40"/>
                <w:lang w:val="nl-NL"/>
              </w:rPr>
            </w:pPr>
          </w:p>
          <w:p w14:paraId="1F1960B4" w14:textId="3EC97FF7" w:rsidR="00A97E92" w:rsidRPr="00846237" w:rsidRDefault="00A97E92" w:rsidP="00A329EF">
            <w:pPr>
              <w:jc w:val="center"/>
              <w:rPr>
                <w:color w:val="000000" w:themeColor="text1"/>
                <w:sz w:val="40"/>
                <w:szCs w:val="40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40"/>
                    <w:szCs w:val="40"/>
                    <w:lang w:val="nl-NL"/>
                  </w:rPr>
                  <m:t>BC</m:t>
                </m:r>
                <m:r>
                  <w:rPr>
                    <w:rFonts w:ascii="Cambria Math" w:hAnsi="Cambria Math"/>
                    <w:color w:val="000000" w:themeColor="text1"/>
                    <w:sz w:val="40"/>
                    <w:szCs w:val="40"/>
                    <w:lang w:val="nl-NL"/>
                  </w:rPr>
                  <m:t>≈</m:t>
                </m:r>
                <m:r>
                  <w:rPr>
                    <w:rFonts w:ascii="Cambria Math" w:hAnsi="Cambria Math"/>
                    <w:color w:val="000000" w:themeColor="text1"/>
                    <w:sz w:val="40"/>
                    <w:szCs w:val="40"/>
                    <w:lang w:val="nl-NL"/>
                  </w:rPr>
                  <m:t>10,4</m:t>
                </m:r>
              </m:oMath>
            </m:oMathPara>
          </w:p>
        </w:tc>
      </w:tr>
      <w:tr w:rsidR="00790F1C" w:rsidRPr="00726AAB" w14:paraId="2D01F420" w14:textId="77777777" w:rsidTr="00A329EF">
        <w:trPr>
          <w:trHeight w:val="2375"/>
        </w:trPr>
        <w:tc>
          <w:tcPr>
            <w:tcW w:w="4781" w:type="dxa"/>
            <w:shd w:val="clear" w:color="auto" w:fill="DDEBF7"/>
          </w:tcPr>
          <w:p w14:paraId="2B461C4F" w14:textId="77777777" w:rsidR="00790F1C" w:rsidRDefault="00790F1C" w:rsidP="00A329EF">
            <w:pPr>
              <w:jc w:val="center"/>
              <w:rPr>
                <w:color w:val="000000" w:themeColor="text1"/>
                <w:sz w:val="40"/>
                <w:szCs w:val="40"/>
                <w:lang w:val="nl-NL"/>
              </w:rPr>
            </w:pPr>
          </w:p>
          <w:p w14:paraId="3DC64DBF" w14:textId="77777777" w:rsidR="00D6439D" w:rsidRDefault="00D6439D" w:rsidP="00A329EF">
            <w:pPr>
              <w:jc w:val="center"/>
              <w:rPr>
                <w:color w:val="000000" w:themeColor="text1"/>
                <w:sz w:val="40"/>
                <w:szCs w:val="40"/>
                <w:lang w:val="nl-NL"/>
              </w:rPr>
            </w:pPr>
          </w:p>
          <w:p w14:paraId="2F4EE222" w14:textId="7C370A1B" w:rsidR="00D6439D" w:rsidRPr="00846237" w:rsidRDefault="00D6439D" w:rsidP="00A329EF">
            <w:pPr>
              <w:jc w:val="center"/>
              <w:rPr>
                <w:color w:val="000000" w:themeColor="text1"/>
                <w:sz w:val="40"/>
                <w:szCs w:val="40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40"/>
                    <w:szCs w:val="40"/>
                    <w:lang w:val="nl-NL"/>
                  </w:rPr>
                  <m:t>DF</m:t>
                </m:r>
                <m:r>
                  <w:rPr>
                    <w:rFonts w:ascii="Cambria Math" w:hAnsi="Cambria Math"/>
                    <w:color w:val="000000" w:themeColor="text1"/>
                    <w:sz w:val="40"/>
                    <w:szCs w:val="40"/>
                    <w:lang w:val="nl-NL"/>
                  </w:rPr>
                  <m:t>≈</m:t>
                </m:r>
                <m:r>
                  <w:rPr>
                    <w:rFonts w:ascii="Cambria Math" w:hAnsi="Cambria Math"/>
                    <w:color w:val="000000" w:themeColor="text1"/>
                    <w:sz w:val="40"/>
                    <w:szCs w:val="40"/>
                    <w:lang w:val="nl-NL"/>
                  </w:rPr>
                  <m:t>3,7</m:t>
                </m:r>
              </m:oMath>
            </m:oMathPara>
          </w:p>
        </w:tc>
        <w:tc>
          <w:tcPr>
            <w:tcW w:w="4781" w:type="dxa"/>
            <w:shd w:val="clear" w:color="auto" w:fill="F2DCDB"/>
          </w:tcPr>
          <w:p w14:paraId="72015295" w14:textId="77777777" w:rsidR="00790F1C" w:rsidRPr="00846237" w:rsidRDefault="00790F1C" w:rsidP="00A329EF">
            <w:pPr>
              <w:jc w:val="center"/>
              <w:rPr>
                <w:sz w:val="40"/>
                <w:szCs w:val="40"/>
                <w:lang w:val="nl-NL"/>
              </w:rPr>
            </w:pPr>
          </w:p>
          <w:p w14:paraId="5CD2B90A" w14:textId="77777777" w:rsidR="00790F1C" w:rsidRPr="00846237" w:rsidRDefault="00790F1C" w:rsidP="00A329EF">
            <w:pPr>
              <w:jc w:val="center"/>
              <w:rPr>
                <w:sz w:val="40"/>
                <w:szCs w:val="40"/>
                <w:lang w:val="nl-NL"/>
              </w:rPr>
            </w:pPr>
          </w:p>
          <w:p w14:paraId="170CEAFB" w14:textId="37CA0947" w:rsidR="00790F1C" w:rsidRPr="00846237" w:rsidRDefault="00790F1C" w:rsidP="00A329EF">
            <w:pPr>
              <w:jc w:val="center"/>
              <w:rPr>
                <w:color w:val="000000" w:themeColor="text1"/>
                <w:sz w:val="40"/>
                <w:szCs w:val="40"/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nl-NL"/>
                  </w:rPr>
                  <m:t>∠C≈67,4°</m:t>
                </m:r>
              </m:oMath>
            </m:oMathPara>
          </w:p>
        </w:tc>
        <w:tc>
          <w:tcPr>
            <w:tcW w:w="4782" w:type="dxa"/>
            <w:shd w:val="clear" w:color="auto" w:fill="E2EFDA"/>
          </w:tcPr>
          <w:p w14:paraId="62280419" w14:textId="77777777" w:rsidR="00790F1C" w:rsidRDefault="00790F1C" w:rsidP="00A329EF">
            <w:pPr>
              <w:jc w:val="center"/>
              <w:rPr>
                <w:color w:val="000000" w:themeColor="text1"/>
                <w:sz w:val="40"/>
                <w:szCs w:val="40"/>
                <w:lang w:val="nl-NL"/>
              </w:rPr>
            </w:pPr>
          </w:p>
          <w:p w14:paraId="0400538B" w14:textId="77777777" w:rsidR="00E870C2" w:rsidRDefault="00E870C2" w:rsidP="00A329EF">
            <w:pPr>
              <w:jc w:val="center"/>
              <w:rPr>
                <w:color w:val="000000" w:themeColor="text1"/>
                <w:sz w:val="40"/>
                <w:szCs w:val="40"/>
                <w:lang w:val="nl-NL"/>
              </w:rPr>
            </w:pPr>
          </w:p>
          <w:p w14:paraId="659F580E" w14:textId="563F5684" w:rsidR="00E870C2" w:rsidRPr="00846237" w:rsidRDefault="00E870C2" w:rsidP="00A329EF">
            <w:pPr>
              <w:jc w:val="center"/>
              <w:rPr>
                <w:color w:val="000000" w:themeColor="text1"/>
                <w:sz w:val="40"/>
                <w:szCs w:val="40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40"/>
                    <w:szCs w:val="40"/>
                    <w:lang w:val="nl-NL"/>
                  </w:rPr>
                  <m:t>AB≈2,5</m:t>
                </m:r>
              </m:oMath>
            </m:oMathPara>
          </w:p>
        </w:tc>
      </w:tr>
      <w:tr w:rsidR="00790F1C" w:rsidRPr="00726AAB" w14:paraId="5F513D13" w14:textId="77777777" w:rsidTr="00A329EF">
        <w:trPr>
          <w:trHeight w:val="2484"/>
        </w:trPr>
        <w:tc>
          <w:tcPr>
            <w:tcW w:w="4781" w:type="dxa"/>
            <w:shd w:val="clear" w:color="auto" w:fill="EAF1DD" w:themeFill="accent3" w:themeFillTint="33"/>
          </w:tcPr>
          <w:p w14:paraId="4F90353E" w14:textId="77777777" w:rsidR="00790F1C" w:rsidRDefault="00790F1C" w:rsidP="00A329EF">
            <w:pPr>
              <w:jc w:val="center"/>
              <w:rPr>
                <w:sz w:val="40"/>
                <w:szCs w:val="40"/>
                <w:lang w:val="nl-NL"/>
              </w:rPr>
            </w:pPr>
          </w:p>
          <w:p w14:paraId="36E0E68F" w14:textId="77777777" w:rsidR="00BC6457" w:rsidRDefault="00BC6457" w:rsidP="00A329EF">
            <w:pPr>
              <w:jc w:val="center"/>
              <w:rPr>
                <w:sz w:val="40"/>
                <w:szCs w:val="40"/>
                <w:lang w:val="nl-NL"/>
              </w:rPr>
            </w:pPr>
          </w:p>
          <w:p w14:paraId="3EFF2FEA" w14:textId="6C0F4D4B" w:rsidR="00BC6457" w:rsidRPr="00846237" w:rsidRDefault="00BC6457" w:rsidP="00A329EF">
            <w:pPr>
              <w:jc w:val="center"/>
              <w:rPr>
                <w:sz w:val="40"/>
                <w:szCs w:val="40"/>
                <w:lang w:val="nl-NL"/>
              </w:rPr>
            </w:pPr>
            <w:r>
              <w:rPr>
                <w:sz w:val="40"/>
                <w:szCs w:val="40"/>
                <w:lang w:val="nl-NL"/>
              </w:rPr>
              <w:t xml:space="preserve">Omtrek </w:t>
            </w:r>
            <m:oMath>
              <m:r>
                <w:rPr>
                  <w:rFonts w:ascii="Cambria Math" w:hAnsi="Cambria Math"/>
                  <w:sz w:val="40"/>
                  <w:szCs w:val="40"/>
                  <w:lang w:val="nl-NL"/>
                </w:rPr>
                <m:t>≈41,1</m:t>
              </m:r>
            </m:oMath>
            <w:r>
              <w:rPr>
                <w:sz w:val="40"/>
                <w:szCs w:val="40"/>
                <w:lang w:val="nl-NL"/>
              </w:rPr>
              <w:t xml:space="preserve"> </w:t>
            </w:r>
          </w:p>
        </w:tc>
        <w:tc>
          <w:tcPr>
            <w:tcW w:w="4781" w:type="dxa"/>
            <w:shd w:val="clear" w:color="auto" w:fill="DDEBF7"/>
          </w:tcPr>
          <w:p w14:paraId="534BCCA0" w14:textId="77777777" w:rsidR="0018310B" w:rsidRPr="0018310B" w:rsidRDefault="0018310B" w:rsidP="00A329EF">
            <w:pPr>
              <w:jc w:val="center"/>
              <w:rPr>
                <w:color w:val="000000" w:themeColor="text1"/>
                <w:sz w:val="40"/>
                <w:szCs w:val="40"/>
                <w:lang w:val="nl-NL"/>
              </w:rPr>
            </w:pPr>
          </w:p>
          <w:p w14:paraId="02F1BB24" w14:textId="77777777" w:rsidR="0018310B" w:rsidRPr="0018310B" w:rsidRDefault="0018310B" w:rsidP="00A329EF">
            <w:pPr>
              <w:jc w:val="center"/>
              <w:rPr>
                <w:color w:val="000000" w:themeColor="text1"/>
                <w:sz w:val="40"/>
                <w:szCs w:val="40"/>
                <w:lang w:val="nl-NL"/>
              </w:rPr>
            </w:pPr>
          </w:p>
          <w:p w14:paraId="04800998" w14:textId="5FF28A5C" w:rsidR="00790F1C" w:rsidRPr="00846237" w:rsidRDefault="0018310B" w:rsidP="00A329EF">
            <w:pPr>
              <w:jc w:val="center"/>
              <w:rPr>
                <w:sz w:val="40"/>
                <w:szCs w:val="40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40"/>
                    <w:szCs w:val="40"/>
                    <w:lang w:val="nl-NL"/>
                  </w:rPr>
                  <m:t>GH</m:t>
                </m:r>
                <m:r>
                  <w:rPr>
                    <w:rFonts w:ascii="Cambria Math" w:hAnsi="Cambria Math"/>
                    <w:color w:val="000000" w:themeColor="text1"/>
                    <w:sz w:val="40"/>
                    <w:szCs w:val="40"/>
                    <w:lang w:val="nl-NL"/>
                  </w:rPr>
                  <m:t>≈</m:t>
                </m:r>
                <m:r>
                  <w:rPr>
                    <w:rFonts w:ascii="Cambria Math" w:hAnsi="Cambria Math"/>
                    <w:color w:val="000000" w:themeColor="text1"/>
                    <w:sz w:val="40"/>
                    <w:szCs w:val="40"/>
                    <w:lang w:val="nl-NL"/>
                  </w:rPr>
                  <m:t>16,6</m:t>
                </m:r>
              </m:oMath>
            </m:oMathPara>
          </w:p>
        </w:tc>
        <w:tc>
          <w:tcPr>
            <w:tcW w:w="4782" w:type="dxa"/>
            <w:shd w:val="clear" w:color="auto" w:fill="F2DCDB"/>
          </w:tcPr>
          <w:p w14:paraId="33A5D4A0" w14:textId="77777777" w:rsidR="00790F1C" w:rsidRPr="00846237" w:rsidRDefault="00790F1C" w:rsidP="00A329EF">
            <w:pPr>
              <w:jc w:val="center"/>
              <w:rPr>
                <w:color w:val="000000" w:themeColor="text1"/>
                <w:sz w:val="40"/>
                <w:szCs w:val="40"/>
                <w:lang w:val="nl-NL"/>
              </w:rPr>
            </w:pPr>
          </w:p>
          <w:p w14:paraId="6ABACE30" w14:textId="77777777" w:rsidR="00867430" w:rsidRPr="00846237" w:rsidRDefault="00867430" w:rsidP="00A329EF">
            <w:pPr>
              <w:jc w:val="center"/>
              <w:rPr>
                <w:color w:val="000000" w:themeColor="text1"/>
                <w:sz w:val="40"/>
                <w:szCs w:val="40"/>
                <w:lang w:val="nl-NL"/>
              </w:rPr>
            </w:pPr>
          </w:p>
          <w:p w14:paraId="036F4907" w14:textId="569CA5AB" w:rsidR="00867430" w:rsidRPr="00846237" w:rsidRDefault="00867430" w:rsidP="00A329EF">
            <w:pPr>
              <w:jc w:val="center"/>
              <w:rPr>
                <w:color w:val="000000" w:themeColor="text1"/>
                <w:sz w:val="40"/>
                <w:szCs w:val="40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nl-NL"/>
                  </w:rPr>
                  <m:t>∠K≈80,5°</m:t>
                </m:r>
              </m:oMath>
            </m:oMathPara>
          </w:p>
        </w:tc>
      </w:tr>
    </w:tbl>
    <w:p w14:paraId="4BBA780E" w14:textId="77777777" w:rsidR="00790F1C" w:rsidRPr="005F78E6" w:rsidRDefault="00790F1C" w:rsidP="00FA5B53">
      <w:pPr>
        <w:rPr>
          <w:rFonts w:ascii="Aptos" w:eastAsiaTheme="majorEastAsia" w:hAnsi="Aptos" w:cstheme="majorBidi"/>
          <w:color w:val="000000" w:themeColor="text1"/>
          <w:sz w:val="40"/>
          <w:szCs w:val="40"/>
        </w:rPr>
      </w:pPr>
    </w:p>
    <w:sectPr w:rsidR="00790F1C" w:rsidRPr="005F78E6" w:rsidSect="002B569B">
      <w:pgSz w:w="15840" w:h="12240" w:orient="landscape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6951283">
    <w:abstractNumId w:val="8"/>
  </w:num>
  <w:num w:numId="2" w16cid:durableId="1339307003">
    <w:abstractNumId w:val="6"/>
  </w:num>
  <w:num w:numId="3" w16cid:durableId="1548443883">
    <w:abstractNumId w:val="5"/>
  </w:num>
  <w:num w:numId="4" w16cid:durableId="1941645730">
    <w:abstractNumId w:val="4"/>
  </w:num>
  <w:num w:numId="5" w16cid:durableId="1558085291">
    <w:abstractNumId w:val="7"/>
  </w:num>
  <w:num w:numId="6" w16cid:durableId="1728140441">
    <w:abstractNumId w:val="3"/>
  </w:num>
  <w:num w:numId="7" w16cid:durableId="916669939">
    <w:abstractNumId w:val="2"/>
  </w:num>
  <w:num w:numId="8" w16cid:durableId="1480998992">
    <w:abstractNumId w:val="1"/>
  </w:num>
  <w:num w:numId="9" w16cid:durableId="9787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EE1"/>
    <w:rsid w:val="0006063C"/>
    <w:rsid w:val="00076352"/>
    <w:rsid w:val="001041B9"/>
    <w:rsid w:val="001448DF"/>
    <w:rsid w:val="00144C12"/>
    <w:rsid w:val="0015074B"/>
    <w:rsid w:val="0018310B"/>
    <w:rsid w:val="00222ACD"/>
    <w:rsid w:val="00236BE2"/>
    <w:rsid w:val="002708EE"/>
    <w:rsid w:val="0029639D"/>
    <w:rsid w:val="002B569B"/>
    <w:rsid w:val="002B732C"/>
    <w:rsid w:val="00326A62"/>
    <w:rsid w:val="00326F90"/>
    <w:rsid w:val="00331A17"/>
    <w:rsid w:val="003752A3"/>
    <w:rsid w:val="0047121D"/>
    <w:rsid w:val="005424D3"/>
    <w:rsid w:val="005E0CFC"/>
    <w:rsid w:val="005F72C4"/>
    <w:rsid w:val="005F78E6"/>
    <w:rsid w:val="00624915"/>
    <w:rsid w:val="006464B3"/>
    <w:rsid w:val="0067396C"/>
    <w:rsid w:val="00674E84"/>
    <w:rsid w:val="00695DC7"/>
    <w:rsid w:val="006F6261"/>
    <w:rsid w:val="00726AAB"/>
    <w:rsid w:val="00790F1C"/>
    <w:rsid w:val="007A2BD8"/>
    <w:rsid w:val="007F48BD"/>
    <w:rsid w:val="00826E2C"/>
    <w:rsid w:val="00846237"/>
    <w:rsid w:val="00867430"/>
    <w:rsid w:val="008766B0"/>
    <w:rsid w:val="008E11F3"/>
    <w:rsid w:val="00961BC3"/>
    <w:rsid w:val="009C7A47"/>
    <w:rsid w:val="00A97E92"/>
    <w:rsid w:val="00AA1D8D"/>
    <w:rsid w:val="00AB0AA7"/>
    <w:rsid w:val="00AC737E"/>
    <w:rsid w:val="00AF706C"/>
    <w:rsid w:val="00B40118"/>
    <w:rsid w:val="00B47730"/>
    <w:rsid w:val="00B8723A"/>
    <w:rsid w:val="00BC6457"/>
    <w:rsid w:val="00C2457B"/>
    <w:rsid w:val="00C70708"/>
    <w:rsid w:val="00CB0664"/>
    <w:rsid w:val="00CE70D4"/>
    <w:rsid w:val="00D274FB"/>
    <w:rsid w:val="00D541FF"/>
    <w:rsid w:val="00D6439D"/>
    <w:rsid w:val="00D92AF7"/>
    <w:rsid w:val="00DA008D"/>
    <w:rsid w:val="00DD61D4"/>
    <w:rsid w:val="00DD662A"/>
    <w:rsid w:val="00DE1F34"/>
    <w:rsid w:val="00E33F7A"/>
    <w:rsid w:val="00E77913"/>
    <w:rsid w:val="00E870C2"/>
    <w:rsid w:val="00F813E8"/>
    <w:rsid w:val="00F959D4"/>
    <w:rsid w:val="00FA5B53"/>
    <w:rsid w:val="00FC693F"/>
    <w:rsid w:val="00FD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75354"/>
  <w14:defaultImageDpi w14:val="300"/>
  <w15:docId w15:val="{C1F9D287-F7FE-4D3F-863F-836BAC0F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B4011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79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Frederieke van Perlo</cp:lastModifiedBy>
  <cp:revision>36</cp:revision>
  <cp:lastPrinted>2025-10-04T12:21:00Z</cp:lastPrinted>
  <dcterms:created xsi:type="dcterms:W3CDTF">2025-12-24T09:40:00Z</dcterms:created>
  <dcterms:modified xsi:type="dcterms:W3CDTF">2025-12-24T11:09:00Z</dcterms:modified>
  <cp:category/>
</cp:coreProperties>
</file>