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pPr w:leftFromText="141" w:rightFromText="141" w:vertAnchor="page" w:horzAnchor="margin" w:tblpXSpec="center" w:tblpY="101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20"/>
        <w:gridCol w:w="2920"/>
        <w:gridCol w:w="2920"/>
        <w:gridCol w:w="2920"/>
      </w:tblGrid>
      <w:tr w:rsidR="00FA5B53" w14:paraId="47F1F3A9" w14:textId="77777777" w:rsidTr="00046EE1">
        <w:trPr>
          <w:trHeight w:val="1136"/>
        </w:trPr>
        <w:tc>
          <w:tcPr>
            <w:tcW w:w="2920" w:type="dxa"/>
            <w:shd w:val="clear" w:color="auto" w:fill="FFF2CC"/>
            <w:vAlign w:val="center"/>
          </w:tcPr>
          <w:p w14:paraId="0C59BC04" w14:textId="77777777" w:rsidR="00FA5B53" w:rsidRPr="00826E2C" w:rsidRDefault="00FA5B53" w:rsidP="00FA5B53">
            <w:pPr>
              <w:jc w:val="center"/>
              <w:rPr>
                <w:rFonts w:ascii="Aptos" w:hAnsi="Aptos"/>
                <w:sz w:val="40"/>
                <w:szCs w:val="40"/>
              </w:rPr>
            </w:pPr>
            <w:r w:rsidRPr="00826E2C">
              <w:rPr>
                <w:rFonts w:ascii="Aptos" w:hAnsi="Aptos"/>
                <w:sz w:val="40"/>
                <w:szCs w:val="40"/>
              </w:rPr>
              <w:t>1 punt</w:t>
            </w:r>
          </w:p>
        </w:tc>
        <w:tc>
          <w:tcPr>
            <w:tcW w:w="2920" w:type="dxa"/>
            <w:shd w:val="clear" w:color="auto" w:fill="DDEBF7"/>
            <w:vAlign w:val="center"/>
          </w:tcPr>
          <w:p w14:paraId="698EAEE1" w14:textId="77777777" w:rsidR="00FA5B53" w:rsidRPr="00826E2C" w:rsidRDefault="00FA5B53" w:rsidP="00FA5B53">
            <w:pPr>
              <w:jc w:val="center"/>
              <w:rPr>
                <w:rFonts w:ascii="Aptos" w:hAnsi="Aptos"/>
                <w:sz w:val="40"/>
                <w:szCs w:val="40"/>
              </w:rPr>
            </w:pPr>
            <w:r w:rsidRPr="00826E2C">
              <w:rPr>
                <w:rFonts w:ascii="Aptos" w:hAnsi="Aptos"/>
                <w:sz w:val="40"/>
                <w:szCs w:val="40"/>
              </w:rPr>
              <w:t xml:space="preserve">2 </w:t>
            </w:r>
            <w:proofErr w:type="spellStart"/>
            <w:r w:rsidRPr="00826E2C">
              <w:rPr>
                <w:rFonts w:ascii="Aptos" w:hAnsi="Aptos"/>
                <w:sz w:val="40"/>
                <w:szCs w:val="40"/>
              </w:rPr>
              <w:t>punten</w:t>
            </w:r>
            <w:proofErr w:type="spellEnd"/>
          </w:p>
        </w:tc>
        <w:tc>
          <w:tcPr>
            <w:tcW w:w="2920" w:type="dxa"/>
            <w:shd w:val="clear" w:color="auto" w:fill="F2DCDB"/>
            <w:vAlign w:val="center"/>
          </w:tcPr>
          <w:p w14:paraId="21D7EE3E" w14:textId="77777777" w:rsidR="00FA5B53" w:rsidRPr="00826E2C" w:rsidRDefault="00FA5B53" w:rsidP="00FA5B53">
            <w:pPr>
              <w:jc w:val="center"/>
              <w:rPr>
                <w:rFonts w:ascii="Aptos" w:hAnsi="Aptos"/>
                <w:sz w:val="40"/>
                <w:szCs w:val="40"/>
              </w:rPr>
            </w:pPr>
            <w:r w:rsidRPr="00826E2C">
              <w:rPr>
                <w:rFonts w:ascii="Aptos" w:hAnsi="Aptos"/>
                <w:sz w:val="40"/>
                <w:szCs w:val="40"/>
              </w:rPr>
              <w:t xml:space="preserve">3 </w:t>
            </w:r>
            <w:proofErr w:type="spellStart"/>
            <w:r w:rsidRPr="00826E2C">
              <w:rPr>
                <w:rFonts w:ascii="Aptos" w:hAnsi="Aptos"/>
                <w:sz w:val="40"/>
                <w:szCs w:val="40"/>
              </w:rPr>
              <w:t>punten</w:t>
            </w:r>
            <w:proofErr w:type="spellEnd"/>
          </w:p>
        </w:tc>
        <w:tc>
          <w:tcPr>
            <w:tcW w:w="2920" w:type="dxa"/>
            <w:shd w:val="clear" w:color="auto" w:fill="E2EFDA"/>
            <w:vAlign w:val="center"/>
          </w:tcPr>
          <w:p w14:paraId="73DB87B4" w14:textId="77777777" w:rsidR="00FA5B53" w:rsidRPr="00826E2C" w:rsidRDefault="00FA5B53" w:rsidP="00FA5B53">
            <w:pPr>
              <w:jc w:val="center"/>
              <w:rPr>
                <w:rFonts w:ascii="Aptos" w:hAnsi="Aptos"/>
                <w:sz w:val="40"/>
                <w:szCs w:val="40"/>
              </w:rPr>
            </w:pPr>
            <w:r w:rsidRPr="00826E2C">
              <w:rPr>
                <w:rFonts w:ascii="Aptos" w:hAnsi="Aptos"/>
                <w:sz w:val="40"/>
                <w:szCs w:val="40"/>
              </w:rPr>
              <w:t xml:space="preserve">4 </w:t>
            </w:r>
            <w:proofErr w:type="spellStart"/>
            <w:r w:rsidRPr="00826E2C">
              <w:rPr>
                <w:rFonts w:ascii="Aptos" w:hAnsi="Aptos"/>
                <w:sz w:val="40"/>
                <w:szCs w:val="40"/>
              </w:rPr>
              <w:t>punten</w:t>
            </w:r>
            <w:proofErr w:type="spellEnd"/>
          </w:p>
        </w:tc>
      </w:tr>
    </w:tbl>
    <w:p w14:paraId="3B4B6FAD" w14:textId="7F483EB4" w:rsidR="00AC737E" w:rsidRPr="00D92AF7" w:rsidRDefault="00AC737E" w:rsidP="00AC737E">
      <w:pPr>
        <w:pStyle w:val="Kop1"/>
        <w:rPr>
          <w:rFonts w:ascii="Aptos" w:hAnsi="Aptos"/>
          <w:b w:val="0"/>
          <w:bCs w:val="0"/>
          <w:color w:val="000000" w:themeColor="text1"/>
          <w:sz w:val="40"/>
          <w:szCs w:val="40"/>
          <w:lang w:val="nl-NL"/>
        </w:rPr>
      </w:pPr>
      <w:r w:rsidRPr="00D92AF7">
        <w:rPr>
          <w:rFonts w:ascii="Aptos" w:hAnsi="Aptos"/>
          <w:b w:val="0"/>
          <w:bCs w:val="0"/>
          <w:color w:val="000000" w:themeColor="text1"/>
          <w:sz w:val="40"/>
          <w:szCs w:val="40"/>
          <w:lang w:val="nl-NL"/>
        </w:rPr>
        <w:t>Kennisactivatieraster</w:t>
      </w:r>
      <w:r w:rsidR="00AB335A">
        <w:rPr>
          <w:rFonts w:ascii="Aptos" w:hAnsi="Aptos"/>
          <w:b w:val="0"/>
          <w:bCs w:val="0"/>
          <w:color w:val="000000" w:themeColor="text1"/>
          <w:sz w:val="40"/>
          <w:szCs w:val="40"/>
          <w:lang w:val="nl-NL"/>
        </w:rPr>
        <w:t xml:space="preserve"> Combinatoriek</w:t>
      </w:r>
    </w:p>
    <w:tbl>
      <w:tblPr>
        <w:tblStyle w:val="Tabelraster"/>
        <w:tblpPr w:leftFromText="141" w:rightFromText="141" w:vertAnchor="page" w:horzAnchor="margin" w:tblpXSpec="center" w:tblpY="1933"/>
        <w:tblW w:w="141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7"/>
        <w:gridCol w:w="4727"/>
        <w:gridCol w:w="4728"/>
      </w:tblGrid>
      <w:tr w:rsidR="009E5921" w:rsidRPr="00726AAB" w14:paraId="271962F2" w14:textId="77777777" w:rsidTr="00046EE1">
        <w:trPr>
          <w:trHeight w:val="1828"/>
        </w:trPr>
        <w:tc>
          <w:tcPr>
            <w:tcW w:w="4727" w:type="dxa"/>
            <w:shd w:val="clear" w:color="auto" w:fill="E2EFDA"/>
          </w:tcPr>
          <w:p w14:paraId="0FD5857F" w14:textId="03F7D987" w:rsidR="009E5921" w:rsidRPr="00726AAB" w:rsidRDefault="009E5921" w:rsidP="009E5921">
            <w:pPr>
              <w:jc w:val="center"/>
              <w:rPr>
                <w:sz w:val="28"/>
                <w:szCs w:val="28"/>
                <w:lang w:val="nl-NL"/>
              </w:rPr>
            </w:pPr>
            <w:r w:rsidRPr="009E5921">
              <w:rPr>
                <w:sz w:val="24"/>
                <w:szCs w:val="24"/>
                <w:lang w:val="nl-NL"/>
              </w:rPr>
              <w:t>Bereken het aantal rangschikkingen van de letters van het woord OEFENTOETS.</w:t>
            </w:r>
          </w:p>
        </w:tc>
        <w:tc>
          <w:tcPr>
            <w:tcW w:w="4727" w:type="dxa"/>
            <w:shd w:val="clear" w:color="auto" w:fill="FFF2CC"/>
          </w:tcPr>
          <w:p w14:paraId="678272D1" w14:textId="77777777" w:rsidR="009E5921" w:rsidRPr="009E5921" w:rsidRDefault="009E5921" w:rsidP="009E5921">
            <w:pPr>
              <w:pStyle w:val="opgavekoptekst"/>
              <w:ind w:left="0"/>
              <w:rPr>
                <w:lang w:val="nl-NL"/>
              </w:rPr>
            </w:pPr>
            <w:r w:rsidRPr="009E5921">
              <w:rPr>
                <w:lang w:val="nl-NL"/>
              </w:rPr>
              <w:t>Hoeveel mogelijkheden zijn er om met vijf dobbelstenen 28 ogen te gooien?</w:t>
            </w:r>
          </w:p>
          <w:p w14:paraId="0D6F123C" w14:textId="127BBB62" w:rsidR="009E5921" w:rsidRPr="00726AAB" w:rsidRDefault="009E5921" w:rsidP="009E5921">
            <w:pPr>
              <w:spacing w:after="200" w:line="276" w:lineRule="auto"/>
              <w:jc w:val="center"/>
              <w:rPr>
                <w:lang w:val="nl-NL"/>
              </w:rPr>
            </w:pP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1" locked="0" layoutInCell="1" allowOverlap="1" wp14:anchorId="2FD050F4" wp14:editId="65BE7CE0">
                  <wp:simplePos x="0" y="0"/>
                  <wp:positionH relativeFrom="column">
                    <wp:posOffset>1619885</wp:posOffset>
                  </wp:positionH>
                  <wp:positionV relativeFrom="paragraph">
                    <wp:posOffset>21590</wp:posOffset>
                  </wp:positionV>
                  <wp:extent cx="1149350" cy="766941"/>
                  <wp:effectExtent l="0" t="0" r="0" b="0"/>
                  <wp:wrapTight wrapText="bothSides">
                    <wp:wrapPolygon edited="0">
                      <wp:start x="6086" y="0"/>
                      <wp:lineTo x="2148" y="8590"/>
                      <wp:lineTo x="1790" y="11811"/>
                      <wp:lineTo x="2864" y="15032"/>
                      <wp:lineTo x="4296" y="16106"/>
                      <wp:lineTo x="6802" y="16106"/>
                      <wp:lineTo x="17901" y="15032"/>
                      <wp:lineTo x="21123" y="13959"/>
                      <wp:lineTo x="21123" y="8053"/>
                      <wp:lineTo x="13962" y="2684"/>
                      <wp:lineTo x="8950" y="0"/>
                      <wp:lineTo x="6086" y="0"/>
                    </wp:wrapPolygon>
                  </wp:wrapTight>
                  <wp:docPr id="1512519707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9350" cy="76694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7C98E37" wp14:editId="6A61C2F2">
                      <wp:extent cx="304800" cy="304800"/>
                      <wp:effectExtent l="0" t="0" r="0" b="0"/>
                      <wp:docPr id="770551177" name="Rechthoek 4" descr="Five Dice PNG, Vector, PSD, and Clipart With Transparent Background for  Free Download | Pngtre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BC059E3" w14:textId="77777777" w:rsidR="009E5921" w:rsidRDefault="009E5921" w:rsidP="00DD7A8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7C98E37" id="Rechthoek 4" o:spid="_x0000_s1026" alt="Five Dice PNG, Vector, PSD, and Clipart With Transparent Background for  Free Download | Pngtre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" filled="f" stroked="f">
                      <o:lock v:ext="edit" aspectratio="t"/>
                      <v:textbox>
                        <w:txbxContent>
                          <w:p w14:paraId="5BC059E3" w14:textId="77777777" w:rsidR="009E5921" w:rsidRDefault="009E5921" w:rsidP="00DD7A89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4728" w:type="dxa"/>
            <w:shd w:val="clear" w:color="auto" w:fill="DDEBF7"/>
          </w:tcPr>
          <w:p w14:paraId="791B4B01" w14:textId="4380BE7E" w:rsidR="009E5921" w:rsidRPr="00726AAB" w:rsidRDefault="009E5921" w:rsidP="009E5921">
            <w:pPr>
              <w:jc w:val="center"/>
              <w:rPr>
                <w:sz w:val="28"/>
                <w:szCs w:val="28"/>
                <w:lang w:val="nl-NL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1" locked="0" layoutInCell="1" allowOverlap="1" wp14:anchorId="3D18B5ED" wp14:editId="780809E1">
                  <wp:simplePos x="0" y="0"/>
                  <wp:positionH relativeFrom="column">
                    <wp:posOffset>2411730</wp:posOffset>
                  </wp:positionH>
                  <wp:positionV relativeFrom="paragraph">
                    <wp:posOffset>631190</wp:posOffset>
                  </wp:positionV>
                  <wp:extent cx="495300" cy="495300"/>
                  <wp:effectExtent l="0" t="0" r="0" b="0"/>
                  <wp:wrapTight wrapText="bothSides">
                    <wp:wrapPolygon edited="0">
                      <wp:start x="6646" y="0"/>
                      <wp:lineTo x="0" y="3323"/>
                      <wp:lineTo x="0" y="9969"/>
                      <wp:lineTo x="7477" y="20769"/>
                      <wp:lineTo x="8308" y="20769"/>
                      <wp:lineTo x="15785" y="20769"/>
                      <wp:lineTo x="17446" y="13292"/>
                      <wp:lineTo x="20769" y="12462"/>
                      <wp:lineTo x="20769" y="831"/>
                      <wp:lineTo x="12462" y="0"/>
                      <wp:lineTo x="6646" y="0"/>
                    </wp:wrapPolygon>
                  </wp:wrapTight>
                  <wp:docPr id="1530880706" name="Afbeelding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Pr="009E5921">
              <w:rPr>
                <w:sz w:val="24"/>
                <w:szCs w:val="24"/>
                <w:lang w:val="nl-NL"/>
              </w:rPr>
              <w:t>Lize</w:t>
            </w:r>
            <w:proofErr w:type="spellEnd"/>
            <w:r w:rsidRPr="009E5921">
              <w:rPr>
                <w:sz w:val="24"/>
                <w:szCs w:val="24"/>
                <w:lang w:val="nl-NL"/>
              </w:rPr>
              <w:t xml:space="preserve"> kan een boeketje bloemen maken door uit 25 verschillende er 10 te kiezen. </w:t>
            </w:r>
            <w:proofErr w:type="spellStart"/>
            <w:r w:rsidRPr="00967D6E">
              <w:rPr>
                <w:sz w:val="24"/>
                <w:szCs w:val="24"/>
              </w:rPr>
              <w:t>Hoeveel</w:t>
            </w:r>
            <w:proofErr w:type="spellEnd"/>
            <w:r w:rsidRPr="00967D6E">
              <w:rPr>
                <w:sz w:val="24"/>
                <w:szCs w:val="24"/>
              </w:rPr>
              <w:t xml:space="preserve"> </w:t>
            </w:r>
            <w:proofErr w:type="spellStart"/>
            <w:r w:rsidRPr="00967D6E">
              <w:rPr>
                <w:sz w:val="24"/>
                <w:szCs w:val="24"/>
              </w:rPr>
              <w:t>boeketjes</w:t>
            </w:r>
            <w:proofErr w:type="spellEnd"/>
            <w:r w:rsidRPr="00967D6E">
              <w:rPr>
                <w:sz w:val="24"/>
                <w:szCs w:val="24"/>
              </w:rPr>
              <w:t xml:space="preserve"> </w:t>
            </w:r>
            <w:proofErr w:type="spellStart"/>
            <w:r w:rsidRPr="00967D6E">
              <w:rPr>
                <w:sz w:val="24"/>
                <w:szCs w:val="24"/>
              </w:rPr>
              <w:t>bloemen</w:t>
            </w:r>
            <w:proofErr w:type="spellEnd"/>
            <w:r w:rsidRPr="00967D6E">
              <w:rPr>
                <w:sz w:val="24"/>
                <w:szCs w:val="24"/>
              </w:rPr>
              <w:t xml:space="preserve"> </w:t>
            </w:r>
            <w:proofErr w:type="spellStart"/>
            <w:r w:rsidRPr="00967D6E">
              <w:rPr>
                <w:sz w:val="24"/>
                <w:szCs w:val="24"/>
              </w:rPr>
              <w:t>kan</w:t>
            </w:r>
            <w:proofErr w:type="spellEnd"/>
            <w:r w:rsidRPr="00967D6E">
              <w:rPr>
                <w:sz w:val="24"/>
                <w:szCs w:val="24"/>
              </w:rPr>
              <w:t xml:space="preserve"> Lize maken?</w:t>
            </w:r>
          </w:p>
        </w:tc>
      </w:tr>
      <w:tr w:rsidR="009E5921" w:rsidRPr="009E5921" w14:paraId="6E901F29" w14:textId="77777777" w:rsidTr="00046EE1">
        <w:trPr>
          <w:trHeight w:val="1912"/>
        </w:trPr>
        <w:tc>
          <w:tcPr>
            <w:tcW w:w="4727" w:type="dxa"/>
            <w:shd w:val="clear" w:color="auto" w:fill="F2DCDB"/>
          </w:tcPr>
          <w:p w14:paraId="13F5A1E1" w14:textId="676FF333" w:rsidR="009E5921" w:rsidRPr="009E5921" w:rsidRDefault="009E5921" w:rsidP="009E5921">
            <w:pPr>
              <w:jc w:val="center"/>
              <w:rPr>
                <w:sz w:val="28"/>
                <w:szCs w:val="28"/>
                <w:lang w:val="nl-NL"/>
              </w:rPr>
            </w:pPr>
            <w:r w:rsidRPr="008355A3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1" locked="0" layoutInCell="1" allowOverlap="1" wp14:anchorId="4CD1CC1C" wp14:editId="27902D2F">
                  <wp:simplePos x="0" y="0"/>
                  <wp:positionH relativeFrom="column">
                    <wp:posOffset>1517650</wp:posOffset>
                  </wp:positionH>
                  <wp:positionV relativeFrom="paragraph">
                    <wp:posOffset>57785</wp:posOffset>
                  </wp:positionV>
                  <wp:extent cx="1350596" cy="1003300"/>
                  <wp:effectExtent l="0" t="0" r="2540" b="6350"/>
                  <wp:wrapTight wrapText="bothSides">
                    <wp:wrapPolygon edited="0">
                      <wp:start x="0" y="0"/>
                      <wp:lineTo x="0" y="21327"/>
                      <wp:lineTo x="21336" y="21327"/>
                      <wp:lineTo x="21336" y="0"/>
                      <wp:lineTo x="0" y="0"/>
                    </wp:wrapPolygon>
                  </wp:wrapTight>
                  <wp:docPr id="1465779833" name="Afbeelding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0596" cy="1003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9E5921">
              <w:rPr>
                <w:sz w:val="24"/>
                <w:szCs w:val="24"/>
                <w:lang w:val="nl-NL"/>
              </w:rPr>
              <w:t>Hoeveel routes zijn er van A naar C?</w:t>
            </w:r>
          </w:p>
        </w:tc>
        <w:tc>
          <w:tcPr>
            <w:tcW w:w="4727" w:type="dxa"/>
            <w:shd w:val="clear" w:color="auto" w:fill="E2EFDA"/>
          </w:tcPr>
          <w:p w14:paraId="514FDE8C" w14:textId="612223D6" w:rsidR="009E5921" w:rsidRPr="00726AAB" w:rsidRDefault="009E5921" w:rsidP="009E5921">
            <w:pPr>
              <w:jc w:val="center"/>
              <w:rPr>
                <w:sz w:val="28"/>
                <w:szCs w:val="28"/>
                <w:lang w:val="nl-NL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2336" behindDoc="1" locked="0" layoutInCell="1" allowOverlap="1" wp14:anchorId="75C5B8AF" wp14:editId="3D4AF9A6">
                  <wp:simplePos x="0" y="0"/>
                  <wp:positionH relativeFrom="column">
                    <wp:posOffset>2223135</wp:posOffset>
                  </wp:positionH>
                  <wp:positionV relativeFrom="paragraph">
                    <wp:posOffset>495935</wp:posOffset>
                  </wp:positionV>
                  <wp:extent cx="615950" cy="615950"/>
                  <wp:effectExtent l="0" t="0" r="0" b="0"/>
                  <wp:wrapTight wrapText="bothSides">
                    <wp:wrapPolygon edited="0">
                      <wp:start x="0" y="0"/>
                      <wp:lineTo x="0" y="20709"/>
                      <wp:lineTo x="20709" y="20709"/>
                      <wp:lineTo x="20709" y="0"/>
                      <wp:lineTo x="0" y="0"/>
                    </wp:wrapPolygon>
                  </wp:wrapTight>
                  <wp:docPr id="692505716" name="Afbeelding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0" cy="615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E5921">
              <w:rPr>
                <w:sz w:val="24"/>
                <w:szCs w:val="24"/>
                <w:lang w:val="nl-NL"/>
              </w:rPr>
              <w:t xml:space="preserve">Van Nico’s favoriete artiest staan 20 nummers op </w:t>
            </w:r>
            <w:proofErr w:type="spellStart"/>
            <w:r w:rsidRPr="009E5921">
              <w:rPr>
                <w:sz w:val="24"/>
                <w:szCs w:val="24"/>
                <w:lang w:val="nl-NL"/>
              </w:rPr>
              <w:t>Spotify</w:t>
            </w:r>
            <w:proofErr w:type="spellEnd"/>
            <w:r w:rsidRPr="009E5921">
              <w:rPr>
                <w:sz w:val="24"/>
                <w:szCs w:val="24"/>
                <w:lang w:val="nl-NL"/>
              </w:rPr>
              <w:t xml:space="preserve">. Hij stelt een top 5 samen. </w:t>
            </w:r>
            <w:r>
              <w:rPr>
                <w:sz w:val="24"/>
                <w:szCs w:val="24"/>
              </w:rPr>
              <w:t xml:space="preserve">Op </w:t>
            </w:r>
            <w:proofErr w:type="spellStart"/>
            <w:r>
              <w:rPr>
                <w:sz w:val="24"/>
                <w:szCs w:val="24"/>
              </w:rPr>
              <w:t>hoeveel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manieren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kan</w:t>
            </w:r>
            <w:proofErr w:type="spellEnd"/>
            <w:r>
              <w:rPr>
                <w:sz w:val="24"/>
                <w:szCs w:val="24"/>
              </w:rPr>
              <w:t xml:space="preserve"> dat? </w:t>
            </w:r>
          </w:p>
        </w:tc>
        <w:tc>
          <w:tcPr>
            <w:tcW w:w="4728" w:type="dxa"/>
            <w:shd w:val="clear" w:color="auto" w:fill="FFF2CC"/>
          </w:tcPr>
          <w:p w14:paraId="00198857" w14:textId="00583AB0" w:rsidR="009E5921" w:rsidRPr="00726AAB" w:rsidRDefault="009E5921" w:rsidP="009E5921">
            <w:pPr>
              <w:jc w:val="center"/>
              <w:rPr>
                <w:sz w:val="28"/>
                <w:szCs w:val="28"/>
                <w:lang w:val="nl-NL"/>
              </w:rPr>
            </w:pPr>
            <w:r w:rsidRPr="005339DA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3360" behindDoc="1" locked="0" layoutInCell="1" allowOverlap="1" wp14:anchorId="53D01C32" wp14:editId="71D69516">
                  <wp:simplePos x="0" y="0"/>
                  <wp:positionH relativeFrom="column">
                    <wp:posOffset>1372870</wp:posOffset>
                  </wp:positionH>
                  <wp:positionV relativeFrom="paragraph">
                    <wp:posOffset>833120</wp:posOffset>
                  </wp:positionV>
                  <wp:extent cx="1560945" cy="330200"/>
                  <wp:effectExtent l="0" t="0" r="1270" b="0"/>
                  <wp:wrapTight wrapText="bothSides">
                    <wp:wrapPolygon edited="0">
                      <wp:start x="0" y="0"/>
                      <wp:lineTo x="0" y="19938"/>
                      <wp:lineTo x="21354" y="19938"/>
                      <wp:lineTo x="21354" y="0"/>
                      <wp:lineTo x="0" y="0"/>
                    </wp:wrapPolygon>
                  </wp:wrapTight>
                  <wp:docPr id="2130250167" name="Afbeelding 3" descr="Digitale versies maken van de oude gele kentekenplaten - Kenteken.TV blo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igitale versies maken van de oude gele kentekenplaten - Kenteken.TV blo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0945" cy="33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E5921">
              <w:rPr>
                <w:sz w:val="24"/>
                <w:szCs w:val="24"/>
                <w:lang w:val="nl-NL"/>
              </w:rPr>
              <w:t>Een nummerplaat bestaat uit 2 letters – 2 cijfers – 2 letters. Hoeveel nummerplaten zijn er mogelijk?</w:t>
            </w:r>
          </w:p>
        </w:tc>
      </w:tr>
      <w:tr w:rsidR="009E5921" w:rsidRPr="009E5921" w14:paraId="50C143AF" w14:textId="77777777" w:rsidTr="00046EE1">
        <w:trPr>
          <w:trHeight w:val="1828"/>
        </w:trPr>
        <w:tc>
          <w:tcPr>
            <w:tcW w:w="4727" w:type="dxa"/>
            <w:shd w:val="clear" w:color="auto" w:fill="DDEBF7"/>
          </w:tcPr>
          <w:p w14:paraId="2A085285" w14:textId="50225CEF" w:rsidR="009E5921" w:rsidRPr="00726AAB" w:rsidRDefault="009E5921" w:rsidP="009E5921">
            <w:pPr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  <w:r w:rsidRPr="005339DA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4384" behindDoc="1" locked="0" layoutInCell="1" allowOverlap="1" wp14:anchorId="5154250C" wp14:editId="5FC6EE6D">
                  <wp:simplePos x="0" y="0"/>
                  <wp:positionH relativeFrom="column">
                    <wp:posOffset>1283879</wp:posOffset>
                  </wp:positionH>
                  <wp:positionV relativeFrom="paragraph">
                    <wp:posOffset>783357</wp:posOffset>
                  </wp:positionV>
                  <wp:extent cx="1560945" cy="330200"/>
                  <wp:effectExtent l="0" t="0" r="1270" b="0"/>
                  <wp:wrapTight wrapText="bothSides">
                    <wp:wrapPolygon edited="0">
                      <wp:start x="0" y="0"/>
                      <wp:lineTo x="0" y="19938"/>
                      <wp:lineTo x="21354" y="19938"/>
                      <wp:lineTo x="21354" y="0"/>
                      <wp:lineTo x="0" y="0"/>
                    </wp:wrapPolygon>
                  </wp:wrapTight>
                  <wp:docPr id="102007020" name="Afbeelding 3" descr="Digitale versies maken van de oude gele kentekenplaten - Kenteken.TV blo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igitale versies maken van de oude gele kentekenplaten - Kenteken.TV blo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0945" cy="33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E5921">
              <w:rPr>
                <w:sz w:val="24"/>
                <w:szCs w:val="24"/>
                <w:lang w:val="nl-NL"/>
              </w:rPr>
              <w:t>Een nummerplaat bestaat uit 2 letters – 2 cijfers – 2 letters. Hoeveel nummerplaten zijn er mogelijk als ieder cijfer en iedere letter maar 1 keer gebruikt mogen worden?</w:t>
            </w:r>
          </w:p>
        </w:tc>
        <w:tc>
          <w:tcPr>
            <w:tcW w:w="4727" w:type="dxa"/>
            <w:shd w:val="clear" w:color="auto" w:fill="F2DCDB"/>
          </w:tcPr>
          <w:p w14:paraId="1C528BB7" w14:textId="353B455C" w:rsidR="009E5921" w:rsidRPr="009E5921" w:rsidRDefault="009E5921" w:rsidP="009E5921">
            <w:pPr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1" locked="0" layoutInCell="1" allowOverlap="1" wp14:anchorId="3DE0A3DA" wp14:editId="6DFABC55">
                  <wp:simplePos x="0" y="0"/>
                  <wp:positionH relativeFrom="column">
                    <wp:posOffset>2292985</wp:posOffset>
                  </wp:positionH>
                  <wp:positionV relativeFrom="paragraph">
                    <wp:posOffset>447675</wp:posOffset>
                  </wp:positionV>
                  <wp:extent cx="488950" cy="645160"/>
                  <wp:effectExtent l="0" t="0" r="6350" b="2540"/>
                  <wp:wrapTight wrapText="bothSides">
                    <wp:wrapPolygon edited="0">
                      <wp:start x="6732" y="638"/>
                      <wp:lineTo x="2525" y="4465"/>
                      <wp:lineTo x="842" y="7016"/>
                      <wp:lineTo x="842" y="16583"/>
                      <wp:lineTo x="4208" y="19772"/>
                      <wp:lineTo x="8416" y="21047"/>
                      <wp:lineTo x="19356" y="21047"/>
                      <wp:lineTo x="21039" y="9567"/>
                      <wp:lineTo x="17673" y="5102"/>
                      <wp:lineTo x="13465" y="638"/>
                      <wp:lineTo x="6732" y="638"/>
                    </wp:wrapPolygon>
                  </wp:wrapTight>
                  <wp:docPr id="345015731" name="Afbeelding 5" descr="Verkiezingsuitslag - Kop en mu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Verkiezingsuitslag - Kop en mu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950" cy="645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E5921">
              <w:rPr>
                <w:color w:val="000000" w:themeColor="text1"/>
                <w:sz w:val="24"/>
                <w:szCs w:val="24"/>
                <w:lang w:val="nl-NL"/>
              </w:rPr>
              <w:t>Piet gooit 20 keer met een geldstuk. Hoeveel rijtjes zijn er met precies 10 keer kop?</w:t>
            </w:r>
          </w:p>
        </w:tc>
        <w:tc>
          <w:tcPr>
            <w:tcW w:w="4728" w:type="dxa"/>
            <w:shd w:val="clear" w:color="auto" w:fill="E2EFDA"/>
          </w:tcPr>
          <w:p w14:paraId="25C6A554" w14:textId="4717F66D" w:rsidR="009E5921" w:rsidRPr="00726AAB" w:rsidRDefault="009E5921" w:rsidP="009E5921">
            <w:pPr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  <w:r w:rsidRPr="008355A3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6432" behindDoc="1" locked="0" layoutInCell="1" allowOverlap="1" wp14:anchorId="7D557CA6" wp14:editId="539BF054">
                  <wp:simplePos x="0" y="0"/>
                  <wp:positionH relativeFrom="column">
                    <wp:posOffset>1557020</wp:posOffset>
                  </wp:positionH>
                  <wp:positionV relativeFrom="paragraph">
                    <wp:posOffset>90170</wp:posOffset>
                  </wp:positionV>
                  <wp:extent cx="1350596" cy="1003300"/>
                  <wp:effectExtent l="0" t="0" r="2540" b="6350"/>
                  <wp:wrapTight wrapText="bothSides">
                    <wp:wrapPolygon edited="0">
                      <wp:start x="0" y="0"/>
                      <wp:lineTo x="0" y="21327"/>
                      <wp:lineTo x="21336" y="21327"/>
                      <wp:lineTo x="21336" y="0"/>
                      <wp:lineTo x="0" y="0"/>
                    </wp:wrapPolygon>
                  </wp:wrapTight>
                  <wp:docPr id="1567031990" name="Afbeelding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0596" cy="1003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9E5921">
              <w:rPr>
                <w:color w:val="000000" w:themeColor="text1"/>
                <w:sz w:val="24"/>
                <w:szCs w:val="24"/>
                <w:lang w:val="nl-NL"/>
              </w:rPr>
              <w:t>Hoeveel routes zijn er van A naar C via B?</w:t>
            </w:r>
          </w:p>
        </w:tc>
      </w:tr>
      <w:tr w:rsidR="009E5921" w:rsidRPr="009E5921" w14:paraId="7C7340DD" w14:textId="77777777" w:rsidTr="00046EE1">
        <w:trPr>
          <w:trHeight w:val="1912"/>
        </w:trPr>
        <w:tc>
          <w:tcPr>
            <w:tcW w:w="4727" w:type="dxa"/>
            <w:shd w:val="clear" w:color="auto" w:fill="FFF2CC"/>
          </w:tcPr>
          <w:p w14:paraId="205FA274" w14:textId="77777777" w:rsidR="009E5921" w:rsidRPr="009E5921" w:rsidRDefault="009E5921" w:rsidP="009E5921">
            <w:pPr>
              <w:pStyle w:val="opgavekoptekst"/>
              <w:ind w:left="0"/>
              <w:rPr>
                <w:szCs w:val="24"/>
                <w:lang w:val="nl-NL"/>
              </w:rPr>
            </w:pPr>
            <w:r>
              <w:drawing>
                <wp:anchor distT="0" distB="0" distL="114300" distR="114300" simplePos="0" relativeHeight="251667456" behindDoc="1" locked="0" layoutInCell="1" allowOverlap="1" wp14:anchorId="0FE8111D" wp14:editId="54E53843">
                  <wp:simplePos x="0" y="0"/>
                  <wp:positionH relativeFrom="column">
                    <wp:posOffset>2095500</wp:posOffset>
                  </wp:positionH>
                  <wp:positionV relativeFrom="paragraph">
                    <wp:posOffset>449580</wp:posOffset>
                  </wp:positionV>
                  <wp:extent cx="717550" cy="621866"/>
                  <wp:effectExtent l="0" t="0" r="6350" b="6985"/>
                  <wp:wrapTight wrapText="bothSides">
                    <wp:wrapPolygon edited="0">
                      <wp:start x="10322" y="0"/>
                      <wp:lineTo x="5161" y="3971"/>
                      <wp:lineTo x="0" y="9928"/>
                      <wp:lineTo x="0" y="20519"/>
                      <wp:lineTo x="4014" y="21181"/>
                      <wp:lineTo x="9749" y="21181"/>
                      <wp:lineTo x="10896" y="21181"/>
                      <wp:lineTo x="21218" y="11914"/>
                      <wp:lineTo x="21218" y="4633"/>
                      <wp:lineTo x="19497" y="0"/>
                      <wp:lineTo x="10322" y="0"/>
                    </wp:wrapPolygon>
                  </wp:wrapTight>
                  <wp:docPr id="151487923" name="Afbeelding 2" descr="Dobbelstenen - Gratis vector clipart afbeeldingen op creazilla.c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obbelstenen - Gratis vector clipart afbeeldingen op creazilla.c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7550" cy="6218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E5921">
              <w:rPr>
                <w:szCs w:val="24"/>
                <w:lang w:val="nl-NL"/>
              </w:rPr>
              <w:t>Hoeveel mogelijkheden zijn er om met twee dobbelstenen meer dan negen ogen te gooien?</w:t>
            </w:r>
          </w:p>
          <w:p w14:paraId="214E64F2" w14:textId="2ADE04A0" w:rsidR="009E5921" w:rsidRPr="00726AAB" w:rsidRDefault="009E5921" w:rsidP="009E5921">
            <w:pPr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4727" w:type="dxa"/>
            <w:shd w:val="clear" w:color="auto" w:fill="DDEBF7"/>
          </w:tcPr>
          <w:p w14:paraId="57835F9F" w14:textId="78AC3B0D" w:rsidR="009E5921" w:rsidRPr="00726AAB" w:rsidRDefault="009E5921" w:rsidP="009E5921">
            <w:pPr>
              <w:jc w:val="center"/>
              <w:rPr>
                <w:sz w:val="28"/>
                <w:szCs w:val="28"/>
                <w:lang w:val="nl-NL"/>
              </w:rPr>
            </w:pPr>
            <w:r>
              <w:rPr>
                <w:noProof/>
              </w:rPr>
              <w:drawing>
                <wp:anchor distT="0" distB="0" distL="114300" distR="114300" simplePos="0" relativeHeight="251668480" behindDoc="1" locked="0" layoutInCell="1" allowOverlap="1" wp14:anchorId="02626454" wp14:editId="13AF8EB6">
                  <wp:simplePos x="0" y="0"/>
                  <wp:positionH relativeFrom="column">
                    <wp:posOffset>1924685</wp:posOffset>
                  </wp:positionH>
                  <wp:positionV relativeFrom="paragraph">
                    <wp:posOffset>417830</wp:posOffset>
                  </wp:positionV>
                  <wp:extent cx="831850" cy="831850"/>
                  <wp:effectExtent l="0" t="0" r="6350" b="0"/>
                  <wp:wrapTight wrapText="bothSides">
                    <wp:wrapPolygon edited="0">
                      <wp:start x="1484" y="4452"/>
                      <wp:lineTo x="0" y="6431"/>
                      <wp:lineTo x="0" y="11377"/>
                      <wp:lineTo x="1484" y="14840"/>
                      <wp:lineTo x="13356" y="16818"/>
                      <wp:lineTo x="17313" y="16818"/>
                      <wp:lineTo x="21270" y="15829"/>
                      <wp:lineTo x="21270" y="6925"/>
                      <wp:lineTo x="4452" y="4452"/>
                      <wp:lineTo x="1484" y="4452"/>
                    </wp:wrapPolygon>
                  </wp:wrapTight>
                  <wp:docPr id="578572068" name="Afbeelding 9" descr="Cars speelgoedauto Vanaf 3 jaar | Action N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ars speelgoedauto Vanaf 3 jaar | Action N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850" cy="831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E5921">
              <w:rPr>
                <w:sz w:val="24"/>
                <w:szCs w:val="24"/>
                <w:lang w:val="nl-NL"/>
              </w:rPr>
              <w:t>Joep wil 7 verschillende speelgoedauto’s op een rijtje zetten. Hoeveel rijtjes met auto’s kan hij maken?</w:t>
            </w:r>
          </w:p>
        </w:tc>
        <w:tc>
          <w:tcPr>
            <w:tcW w:w="4728" w:type="dxa"/>
            <w:shd w:val="clear" w:color="auto" w:fill="F2DCDB"/>
          </w:tcPr>
          <w:p w14:paraId="65F82A14" w14:textId="51028554" w:rsidR="009E5921" w:rsidRPr="00726AAB" w:rsidRDefault="009E5921" w:rsidP="009E5921">
            <w:pPr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  <w:r w:rsidRPr="009E5921">
              <w:rPr>
                <w:color w:val="000000" w:themeColor="text1"/>
                <w:sz w:val="24"/>
                <w:szCs w:val="24"/>
                <w:lang w:val="nl-NL"/>
              </w:rPr>
              <w:t>Joep heeft 4 blauwe en 3 rode auto’s. Op hoeveel manier kan hij de auto’s naast elkaar zetten als auto’s van dezelfde kleur naast elkaar moeten staan?</w:t>
            </w:r>
          </w:p>
        </w:tc>
      </w:tr>
    </w:tbl>
    <w:p w14:paraId="5D4C6AD6" w14:textId="31E07587" w:rsidR="002708EE" w:rsidRDefault="002708EE" w:rsidP="00FA5B53">
      <w:pPr>
        <w:rPr>
          <w:lang w:val="nl-NL"/>
        </w:rPr>
      </w:pPr>
    </w:p>
    <w:p w14:paraId="0B09773D" w14:textId="77777777" w:rsidR="002708EE" w:rsidRDefault="002708EE">
      <w:pPr>
        <w:rPr>
          <w:lang w:val="nl-NL"/>
        </w:rPr>
      </w:pPr>
      <w:r>
        <w:rPr>
          <w:lang w:val="nl-NL"/>
        </w:rPr>
        <w:br w:type="page"/>
      </w:r>
    </w:p>
    <w:tbl>
      <w:tblPr>
        <w:tblStyle w:val="Tabelraster"/>
        <w:tblpPr w:leftFromText="141" w:rightFromText="141" w:vertAnchor="page" w:horzAnchor="margin" w:tblpXSpec="center" w:tblpY="1933"/>
        <w:tblW w:w="141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7"/>
        <w:gridCol w:w="4727"/>
        <w:gridCol w:w="4728"/>
      </w:tblGrid>
      <w:tr w:rsidR="00AB335A" w:rsidRPr="009E5921" w14:paraId="44BD8449" w14:textId="77777777" w:rsidTr="00451A15">
        <w:trPr>
          <w:trHeight w:val="1828"/>
        </w:trPr>
        <w:tc>
          <w:tcPr>
            <w:tcW w:w="4727" w:type="dxa"/>
            <w:shd w:val="clear" w:color="auto" w:fill="E2EFDA"/>
          </w:tcPr>
          <w:p w14:paraId="335AF38D" w14:textId="77777777" w:rsidR="00AB335A" w:rsidRDefault="00AB335A" w:rsidP="00AB335A">
            <w:pPr>
              <w:jc w:val="center"/>
            </w:pPr>
          </w:p>
          <w:p w14:paraId="433E285D" w14:textId="77777777" w:rsidR="00AB335A" w:rsidRDefault="00AB335A" w:rsidP="00AB335A">
            <w:pPr>
              <w:jc w:val="center"/>
            </w:pPr>
          </w:p>
          <w:p w14:paraId="053025AC" w14:textId="429F3DD8" w:rsidR="00AB335A" w:rsidRPr="00726AAB" w:rsidRDefault="00AB335A" w:rsidP="00AB335A">
            <w:pPr>
              <w:jc w:val="center"/>
              <w:rPr>
                <w:sz w:val="28"/>
                <w:szCs w:val="28"/>
                <w:lang w:val="nl-NL"/>
              </w:rPr>
            </w:pPr>
            <w:r w:rsidRPr="005E3ECD">
              <w:rPr>
                <w:position w:val="-30"/>
                <w:sz w:val="28"/>
                <w:szCs w:val="28"/>
              </w:rPr>
              <w:object w:dxaOrig="3320" w:dyaOrig="720" w14:anchorId="25907EB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5.55pt;height:36.25pt" o:ole="">
                  <v:imagedata r:id="rId14" o:title=""/>
                </v:shape>
                <o:OLEObject Type="Embed" ProgID="Equation.DSMT4" ShapeID="_x0000_i1025" DrawAspect="Content" ObjectID="_1821093859" r:id="rId15"/>
              </w:object>
            </w:r>
            <w:r w:rsidRPr="005E3ECD">
              <w:rPr>
                <w:sz w:val="28"/>
                <w:szCs w:val="28"/>
              </w:rPr>
              <w:t xml:space="preserve"> </w:t>
            </w:r>
            <w:proofErr w:type="spellStart"/>
            <w:r w:rsidRPr="005E3ECD">
              <w:rPr>
                <w:sz w:val="28"/>
                <w:szCs w:val="28"/>
              </w:rPr>
              <w:t>rangschikkingen</w:t>
            </w:r>
            <w:proofErr w:type="spellEnd"/>
          </w:p>
        </w:tc>
        <w:tc>
          <w:tcPr>
            <w:tcW w:w="4727" w:type="dxa"/>
            <w:shd w:val="clear" w:color="auto" w:fill="FFF2CC"/>
          </w:tcPr>
          <w:p w14:paraId="72145AF0" w14:textId="77777777" w:rsidR="00AB335A" w:rsidRPr="00F5091F" w:rsidRDefault="00AB335A" w:rsidP="00AB335A">
            <w:pPr>
              <w:jc w:val="center"/>
              <w:rPr>
                <w:sz w:val="28"/>
                <w:szCs w:val="28"/>
              </w:rPr>
            </w:pPr>
          </w:p>
          <w:p w14:paraId="11F1905E" w14:textId="77777777" w:rsidR="00AB335A" w:rsidRPr="00F5091F" w:rsidRDefault="00AB335A" w:rsidP="00AB335A">
            <w:pPr>
              <w:jc w:val="center"/>
              <w:rPr>
                <w:sz w:val="28"/>
                <w:szCs w:val="28"/>
              </w:rPr>
            </w:pPr>
          </w:p>
          <w:p w14:paraId="2321E80A" w14:textId="7B3C1E44" w:rsidR="00AB335A" w:rsidRPr="00726AAB" w:rsidRDefault="00AB335A" w:rsidP="00AB335A">
            <w:pPr>
              <w:spacing w:after="200" w:line="276" w:lineRule="auto"/>
              <w:jc w:val="center"/>
              <w:rPr>
                <w:lang w:val="nl-NL"/>
              </w:rPr>
            </w:pPr>
            <w:r w:rsidRPr="00F5091F">
              <w:rPr>
                <w:sz w:val="28"/>
                <w:szCs w:val="28"/>
              </w:rPr>
              <w:t xml:space="preserve">15 </w:t>
            </w:r>
            <w:proofErr w:type="spellStart"/>
            <w:r w:rsidRPr="00F5091F">
              <w:rPr>
                <w:sz w:val="28"/>
                <w:szCs w:val="28"/>
              </w:rPr>
              <w:t>mogelijkheden</w:t>
            </w:r>
            <w:proofErr w:type="spellEnd"/>
          </w:p>
        </w:tc>
        <w:tc>
          <w:tcPr>
            <w:tcW w:w="4728" w:type="dxa"/>
            <w:shd w:val="clear" w:color="auto" w:fill="DDEBF7"/>
          </w:tcPr>
          <w:p w14:paraId="4C6218C7" w14:textId="77777777" w:rsidR="00AB335A" w:rsidRDefault="00AB335A" w:rsidP="00AB335A">
            <w:pPr>
              <w:jc w:val="center"/>
              <w:rPr>
                <w:sz w:val="28"/>
                <w:szCs w:val="28"/>
              </w:rPr>
            </w:pPr>
          </w:p>
          <w:p w14:paraId="6A5D70B8" w14:textId="77777777" w:rsidR="00AB335A" w:rsidRDefault="00AB335A" w:rsidP="00AB335A">
            <w:pPr>
              <w:jc w:val="center"/>
              <w:rPr>
                <w:sz w:val="28"/>
                <w:szCs w:val="28"/>
              </w:rPr>
            </w:pPr>
          </w:p>
          <w:p w14:paraId="66CF9615" w14:textId="1DBA284D" w:rsidR="00AB335A" w:rsidRPr="00726AAB" w:rsidRDefault="00AB335A" w:rsidP="00AB335A">
            <w:pPr>
              <w:jc w:val="center"/>
              <w:rPr>
                <w:sz w:val="28"/>
                <w:szCs w:val="28"/>
                <w:lang w:val="nl-NL"/>
              </w:rPr>
            </w:pPr>
            <m:oMath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25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10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 xml:space="preserve">=3268760 </m:t>
              </m:r>
            </m:oMath>
            <w:r>
              <w:rPr>
                <w:sz w:val="28"/>
                <w:szCs w:val="28"/>
              </w:rPr>
              <w:t>boeketjes</w:t>
            </w:r>
          </w:p>
        </w:tc>
      </w:tr>
      <w:tr w:rsidR="00AB335A" w:rsidRPr="009E5921" w14:paraId="02AF9440" w14:textId="77777777" w:rsidTr="00451A15">
        <w:trPr>
          <w:trHeight w:val="1912"/>
        </w:trPr>
        <w:tc>
          <w:tcPr>
            <w:tcW w:w="4727" w:type="dxa"/>
            <w:shd w:val="clear" w:color="auto" w:fill="F2DCDB"/>
          </w:tcPr>
          <w:p w14:paraId="09A8C334" w14:textId="77777777" w:rsidR="00AB335A" w:rsidRDefault="00AB335A" w:rsidP="00AB335A">
            <w:pPr>
              <w:jc w:val="center"/>
              <w:rPr>
                <w:sz w:val="28"/>
                <w:szCs w:val="28"/>
              </w:rPr>
            </w:pPr>
          </w:p>
          <w:p w14:paraId="2A556255" w14:textId="77777777" w:rsidR="00AB335A" w:rsidRPr="001431A9" w:rsidRDefault="00AB335A" w:rsidP="00AB335A">
            <w:pPr>
              <w:jc w:val="center"/>
              <w:rPr>
                <w:sz w:val="28"/>
                <w:szCs w:val="28"/>
              </w:rPr>
            </w:pPr>
          </w:p>
          <w:p w14:paraId="3588CA7F" w14:textId="28AA1273" w:rsidR="00AB335A" w:rsidRPr="00726AAB" w:rsidRDefault="00AB335A" w:rsidP="00AB335A">
            <w:pPr>
              <w:jc w:val="center"/>
              <w:rPr>
                <w:sz w:val="28"/>
                <w:szCs w:val="28"/>
                <w:lang w:val="nl-NL"/>
              </w:rPr>
            </w:pPr>
            <m:oMath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13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8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>=1287</m:t>
              </m:r>
            </m:oMath>
            <w:r>
              <w:rPr>
                <w:sz w:val="28"/>
                <w:szCs w:val="28"/>
              </w:rPr>
              <w:t xml:space="preserve"> routes</w:t>
            </w:r>
          </w:p>
        </w:tc>
        <w:tc>
          <w:tcPr>
            <w:tcW w:w="4727" w:type="dxa"/>
            <w:shd w:val="clear" w:color="auto" w:fill="E2EFDA"/>
          </w:tcPr>
          <w:p w14:paraId="1F9288C4" w14:textId="77777777" w:rsidR="00AB335A" w:rsidRDefault="00AB335A" w:rsidP="00AB335A">
            <w:pPr>
              <w:jc w:val="center"/>
              <w:rPr>
                <w:sz w:val="28"/>
                <w:szCs w:val="28"/>
              </w:rPr>
            </w:pPr>
          </w:p>
          <w:p w14:paraId="53958984" w14:textId="77777777" w:rsidR="00AB335A" w:rsidRDefault="00AB335A" w:rsidP="00AB335A">
            <w:pPr>
              <w:jc w:val="center"/>
              <w:rPr>
                <w:sz w:val="28"/>
                <w:szCs w:val="28"/>
              </w:rPr>
            </w:pPr>
          </w:p>
          <w:p w14:paraId="2AC95D47" w14:textId="77777777" w:rsidR="00AB335A" w:rsidRDefault="00AB335A" w:rsidP="00AB33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 </w:t>
            </w:r>
            <w:r>
              <w:rPr>
                <w:sz w:val="28"/>
                <w:szCs w:val="28"/>
              </w:rPr>
              <w:sym w:font="Symbol" w:char="F0D7"/>
            </w:r>
            <w:r>
              <w:rPr>
                <w:sz w:val="28"/>
                <w:szCs w:val="28"/>
              </w:rPr>
              <w:t xml:space="preserve"> 19 </w:t>
            </w:r>
            <w:r>
              <w:rPr>
                <w:sz w:val="28"/>
                <w:szCs w:val="28"/>
              </w:rPr>
              <w:sym w:font="Symbol" w:char="F0D7"/>
            </w:r>
            <w:r>
              <w:rPr>
                <w:sz w:val="28"/>
                <w:szCs w:val="28"/>
              </w:rPr>
              <w:t xml:space="preserve"> 18</w:t>
            </w:r>
            <w:r>
              <w:rPr>
                <w:sz w:val="28"/>
                <w:szCs w:val="28"/>
              </w:rPr>
              <w:sym w:font="Symbol" w:char="F0D7"/>
            </w:r>
            <w:r>
              <w:rPr>
                <w:sz w:val="28"/>
                <w:szCs w:val="28"/>
              </w:rPr>
              <w:t xml:space="preserve"> 17</w:t>
            </w:r>
            <w:r>
              <w:rPr>
                <w:sz w:val="28"/>
                <w:szCs w:val="28"/>
              </w:rPr>
              <w:sym w:font="Symbol" w:char="F0D7"/>
            </w:r>
            <w:r>
              <w:rPr>
                <w:sz w:val="28"/>
                <w:szCs w:val="28"/>
              </w:rPr>
              <w:t xml:space="preserve"> 16 = 1860480</w:t>
            </w:r>
          </w:p>
          <w:p w14:paraId="5BCD4C24" w14:textId="0A0C3BD9" w:rsidR="00AB335A" w:rsidRPr="00726AAB" w:rsidRDefault="00AB335A" w:rsidP="00AB335A">
            <w:pPr>
              <w:jc w:val="center"/>
              <w:rPr>
                <w:sz w:val="28"/>
                <w:szCs w:val="28"/>
                <w:lang w:val="nl-NL"/>
              </w:rPr>
            </w:pPr>
            <w:proofErr w:type="spellStart"/>
            <w:r>
              <w:rPr>
                <w:sz w:val="28"/>
                <w:szCs w:val="28"/>
              </w:rPr>
              <w:t>manieren</w:t>
            </w:r>
            <w:proofErr w:type="spellEnd"/>
          </w:p>
        </w:tc>
        <w:tc>
          <w:tcPr>
            <w:tcW w:w="4728" w:type="dxa"/>
            <w:shd w:val="clear" w:color="auto" w:fill="FFF2CC"/>
          </w:tcPr>
          <w:p w14:paraId="12609926" w14:textId="77777777" w:rsidR="00AB335A" w:rsidRDefault="00AB335A" w:rsidP="00AB335A">
            <w:pPr>
              <w:jc w:val="center"/>
              <w:rPr>
                <w:sz w:val="28"/>
                <w:szCs w:val="28"/>
              </w:rPr>
            </w:pPr>
          </w:p>
          <w:p w14:paraId="1EE00BD1" w14:textId="77777777" w:rsidR="00AB335A" w:rsidRDefault="00AB335A" w:rsidP="00AB335A">
            <w:pPr>
              <w:jc w:val="center"/>
              <w:rPr>
                <w:sz w:val="28"/>
                <w:szCs w:val="28"/>
              </w:rPr>
            </w:pPr>
          </w:p>
          <w:p w14:paraId="6DEEF165" w14:textId="14320F92" w:rsidR="00AB335A" w:rsidRPr="00726AAB" w:rsidRDefault="00AB335A" w:rsidP="00AB335A">
            <w:pPr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</w:rPr>
              <w:t xml:space="preserve">45697600 </w:t>
            </w:r>
            <w:proofErr w:type="spellStart"/>
            <w:r>
              <w:rPr>
                <w:sz w:val="28"/>
                <w:szCs w:val="28"/>
              </w:rPr>
              <w:t>nummerplaten</w:t>
            </w:r>
            <w:proofErr w:type="spellEnd"/>
          </w:p>
        </w:tc>
      </w:tr>
      <w:tr w:rsidR="00AB335A" w:rsidRPr="009E5921" w14:paraId="64DCB532" w14:textId="77777777" w:rsidTr="00451A15">
        <w:trPr>
          <w:trHeight w:val="1828"/>
        </w:trPr>
        <w:tc>
          <w:tcPr>
            <w:tcW w:w="4727" w:type="dxa"/>
            <w:shd w:val="clear" w:color="auto" w:fill="DDEBF7"/>
          </w:tcPr>
          <w:p w14:paraId="5F8C01D2" w14:textId="77777777" w:rsidR="00AB335A" w:rsidRDefault="00AB335A" w:rsidP="00AB335A">
            <w:pPr>
              <w:rPr>
                <w:color w:val="000000" w:themeColor="text1"/>
                <w:sz w:val="28"/>
                <w:szCs w:val="28"/>
              </w:rPr>
            </w:pPr>
          </w:p>
          <w:p w14:paraId="192EAE75" w14:textId="77777777" w:rsidR="00AB335A" w:rsidRDefault="00AB335A" w:rsidP="00AB335A">
            <w:pPr>
              <w:rPr>
                <w:color w:val="000000" w:themeColor="text1"/>
                <w:sz w:val="28"/>
                <w:szCs w:val="28"/>
              </w:rPr>
            </w:pPr>
          </w:p>
          <w:p w14:paraId="24D705BD" w14:textId="2EE777D3" w:rsidR="00AB335A" w:rsidRPr="00726AAB" w:rsidRDefault="00AB335A" w:rsidP="00AB335A">
            <w:pPr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32292000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nummerplaten</w:t>
            </w:r>
            <w:proofErr w:type="spellEnd"/>
          </w:p>
        </w:tc>
        <w:tc>
          <w:tcPr>
            <w:tcW w:w="4727" w:type="dxa"/>
            <w:shd w:val="clear" w:color="auto" w:fill="F2DCDB"/>
          </w:tcPr>
          <w:p w14:paraId="00ECB1C6" w14:textId="77777777" w:rsidR="00AB335A" w:rsidRDefault="00AB335A" w:rsidP="00AB335A">
            <w:pPr>
              <w:jc w:val="center"/>
              <w:rPr>
                <w:color w:val="000000" w:themeColor="text1"/>
                <w:sz w:val="28"/>
                <w:szCs w:val="28"/>
                <w:lang w:val="en-GB"/>
              </w:rPr>
            </w:pPr>
          </w:p>
          <w:p w14:paraId="136C9D6C" w14:textId="77777777" w:rsidR="00AB335A" w:rsidRDefault="00AB335A" w:rsidP="00AB335A">
            <w:pPr>
              <w:jc w:val="center"/>
              <w:rPr>
                <w:color w:val="000000" w:themeColor="text1"/>
                <w:sz w:val="28"/>
                <w:szCs w:val="28"/>
                <w:lang w:val="en-GB"/>
              </w:rPr>
            </w:pPr>
          </w:p>
          <w:p w14:paraId="6803D6C3" w14:textId="48DFFD52" w:rsidR="00AB335A" w:rsidRPr="00726AAB" w:rsidRDefault="00AB335A" w:rsidP="00AB335A">
            <w:pPr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  <m:oMath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13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8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>=184756</m:t>
              </m:r>
            </m:oMath>
            <w:r>
              <w:rPr>
                <w:sz w:val="28"/>
                <w:szCs w:val="28"/>
              </w:rPr>
              <w:t xml:space="preserve"> rijtjes</w:t>
            </w:r>
          </w:p>
        </w:tc>
        <w:tc>
          <w:tcPr>
            <w:tcW w:w="4728" w:type="dxa"/>
            <w:shd w:val="clear" w:color="auto" w:fill="E2EFDA"/>
          </w:tcPr>
          <w:p w14:paraId="540603E6" w14:textId="77777777" w:rsidR="00AB335A" w:rsidRDefault="00AB335A" w:rsidP="00AB335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05D06D45" w14:textId="77777777" w:rsidR="00AB335A" w:rsidRDefault="00AB335A" w:rsidP="00AB335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7652E309" w14:textId="27FC93F5" w:rsidR="00AB335A" w:rsidRPr="00726AAB" w:rsidRDefault="00AB335A" w:rsidP="00AB335A">
            <w:pPr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  <m:oMath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6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4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>∙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7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4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 xml:space="preserve">= </m:t>
              </m:r>
            </m:oMath>
            <w:r>
              <w:rPr>
                <w:sz w:val="28"/>
                <w:szCs w:val="28"/>
              </w:rPr>
              <w:t>525 routes</w:t>
            </w:r>
          </w:p>
        </w:tc>
      </w:tr>
      <w:tr w:rsidR="00AB335A" w:rsidRPr="009E5921" w14:paraId="0AB55D61" w14:textId="77777777" w:rsidTr="00451A15">
        <w:trPr>
          <w:trHeight w:val="1912"/>
        </w:trPr>
        <w:tc>
          <w:tcPr>
            <w:tcW w:w="4727" w:type="dxa"/>
            <w:shd w:val="clear" w:color="auto" w:fill="FFF2CC"/>
          </w:tcPr>
          <w:p w14:paraId="1FC4F812" w14:textId="77777777" w:rsidR="00AB335A" w:rsidRPr="00F5091F" w:rsidRDefault="00AB335A" w:rsidP="00AB335A">
            <w:pPr>
              <w:pStyle w:val="opgavekoptekst"/>
              <w:ind w:left="0"/>
              <w:jc w:val="center"/>
              <w:rPr>
                <w:sz w:val="28"/>
                <w:szCs w:val="28"/>
              </w:rPr>
            </w:pPr>
          </w:p>
          <w:p w14:paraId="626D8AC0" w14:textId="77777777" w:rsidR="00AB335A" w:rsidRPr="00F5091F" w:rsidRDefault="00AB335A" w:rsidP="00AB335A">
            <w:pPr>
              <w:pStyle w:val="opgavekoptekst"/>
              <w:ind w:left="0"/>
              <w:jc w:val="center"/>
              <w:rPr>
                <w:sz w:val="28"/>
                <w:szCs w:val="28"/>
              </w:rPr>
            </w:pPr>
          </w:p>
          <w:p w14:paraId="1F70DB24" w14:textId="77777777" w:rsidR="00AB335A" w:rsidRPr="00F5091F" w:rsidRDefault="00AB335A" w:rsidP="00AB335A">
            <w:pPr>
              <w:pStyle w:val="opgavekoptekst"/>
              <w:ind w:left="0"/>
              <w:jc w:val="center"/>
              <w:rPr>
                <w:sz w:val="28"/>
                <w:szCs w:val="28"/>
              </w:rPr>
            </w:pPr>
            <w:r w:rsidRPr="00F5091F">
              <w:rPr>
                <w:sz w:val="28"/>
                <w:szCs w:val="28"/>
              </w:rPr>
              <w:t>6 mogelijkheden</w:t>
            </w:r>
          </w:p>
          <w:p w14:paraId="022032C8" w14:textId="671A31D6" w:rsidR="00AB335A" w:rsidRPr="00726AAB" w:rsidRDefault="00AB335A" w:rsidP="00AB335A">
            <w:pPr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4727" w:type="dxa"/>
            <w:shd w:val="clear" w:color="auto" w:fill="DDEBF7"/>
          </w:tcPr>
          <w:p w14:paraId="4793C36D" w14:textId="77777777" w:rsidR="00AB335A" w:rsidRDefault="00AB335A" w:rsidP="00AB335A">
            <w:pPr>
              <w:rPr>
                <w:sz w:val="28"/>
                <w:szCs w:val="28"/>
              </w:rPr>
            </w:pPr>
          </w:p>
          <w:p w14:paraId="0ABD1427" w14:textId="77777777" w:rsidR="00AB335A" w:rsidRDefault="00AB335A" w:rsidP="00AB335A">
            <w:pPr>
              <w:jc w:val="center"/>
              <w:rPr>
                <w:sz w:val="28"/>
                <w:szCs w:val="28"/>
              </w:rPr>
            </w:pPr>
          </w:p>
          <w:p w14:paraId="2848E08C" w14:textId="12BAD0B2" w:rsidR="00AB335A" w:rsidRPr="00726AAB" w:rsidRDefault="00AB335A" w:rsidP="00AB335A">
            <w:pPr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</w:rPr>
              <w:t xml:space="preserve">7!  = 5040 </w:t>
            </w:r>
            <w:proofErr w:type="spellStart"/>
            <w:r>
              <w:rPr>
                <w:sz w:val="28"/>
                <w:szCs w:val="28"/>
              </w:rPr>
              <w:t>rijtjes</w:t>
            </w:r>
            <w:proofErr w:type="spellEnd"/>
          </w:p>
        </w:tc>
        <w:tc>
          <w:tcPr>
            <w:tcW w:w="4728" w:type="dxa"/>
            <w:shd w:val="clear" w:color="auto" w:fill="F2DCDB"/>
          </w:tcPr>
          <w:p w14:paraId="23E4FCCE" w14:textId="77777777" w:rsidR="00AB335A" w:rsidRDefault="00AB335A" w:rsidP="00AB335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22C330E5" w14:textId="77777777" w:rsidR="00AB335A" w:rsidRDefault="00AB335A" w:rsidP="00AB335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0EDB360E" w14:textId="353794AA" w:rsidR="00AB335A" w:rsidRPr="00726AAB" w:rsidRDefault="00AB335A" w:rsidP="00AB335A">
            <w:pPr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2! </w:t>
            </w:r>
            <w:r>
              <w:rPr>
                <w:color w:val="000000" w:themeColor="text1"/>
                <w:sz w:val="28"/>
                <w:szCs w:val="28"/>
              </w:rPr>
              <w:sym w:font="Symbol" w:char="F0D7"/>
            </w:r>
            <w:r>
              <w:rPr>
                <w:color w:val="000000" w:themeColor="text1"/>
                <w:sz w:val="28"/>
                <w:szCs w:val="28"/>
              </w:rPr>
              <w:t xml:space="preserve"> 4! </w:t>
            </w:r>
            <w:r>
              <w:rPr>
                <w:color w:val="000000" w:themeColor="text1"/>
                <w:sz w:val="28"/>
                <w:szCs w:val="28"/>
              </w:rPr>
              <w:sym w:font="Symbol" w:char="F0D7"/>
            </w:r>
            <w:r>
              <w:rPr>
                <w:color w:val="000000" w:themeColor="text1"/>
                <w:sz w:val="28"/>
                <w:szCs w:val="28"/>
              </w:rPr>
              <w:t xml:space="preserve"> 3! = 288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rijtjes</w:t>
            </w:r>
            <w:proofErr w:type="spellEnd"/>
          </w:p>
        </w:tc>
      </w:tr>
    </w:tbl>
    <w:p w14:paraId="36749763" w14:textId="0D1887E4" w:rsidR="00AC737E" w:rsidRPr="005F78E6" w:rsidRDefault="005F78E6" w:rsidP="00FA5B53">
      <w:pPr>
        <w:rPr>
          <w:rFonts w:ascii="Aptos" w:eastAsiaTheme="majorEastAsia" w:hAnsi="Aptos" w:cstheme="majorBidi"/>
          <w:color w:val="000000" w:themeColor="text1"/>
          <w:sz w:val="40"/>
          <w:szCs w:val="40"/>
        </w:rPr>
      </w:pPr>
      <w:proofErr w:type="spellStart"/>
      <w:r w:rsidRPr="005F78E6">
        <w:rPr>
          <w:rFonts w:ascii="Aptos" w:eastAsiaTheme="majorEastAsia" w:hAnsi="Aptos" w:cstheme="majorBidi"/>
          <w:color w:val="000000" w:themeColor="text1"/>
          <w:sz w:val="40"/>
          <w:szCs w:val="40"/>
        </w:rPr>
        <w:t>Antwoorden</w:t>
      </w:r>
      <w:proofErr w:type="spellEnd"/>
    </w:p>
    <w:sectPr w:rsidR="00AC737E" w:rsidRPr="005F78E6" w:rsidSect="002B569B">
      <w:pgSz w:w="15840" w:h="12240" w:orient="landscape"/>
      <w:pgMar w:top="851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16951283">
    <w:abstractNumId w:val="8"/>
  </w:num>
  <w:num w:numId="2" w16cid:durableId="1339307003">
    <w:abstractNumId w:val="6"/>
  </w:num>
  <w:num w:numId="3" w16cid:durableId="1548443883">
    <w:abstractNumId w:val="5"/>
  </w:num>
  <w:num w:numId="4" w16cid:durableId="1941645730">
    <w:abstractNumId w:val="4"/>
  </w:num>
  <w:num w:numId="5" w16cid:durableId="1558085291">
    <w:abstractNumId w:val="7"/>
  </w:num>
  <w:num w:numId="6" w16cid:durableId="1728140441">
    <w:abstractNumId w:val="3"/>
  </w:num>
  <w:num w:numId="7" w16cid:durableId="916669939">
    <w:abstractNumId w:val="2"/>
  </w:num>
  <w:num w:numId="8" w16cid:durableId="1480998992">
    <w:abstractNumId w:val="1"/>
  </w:num>
  <w:num w:numId="9" w16cid:durableId="97874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1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6EE1"/>
    <w:rsid w:val="0006063C"/>
    <w:rsid w:val="00076352"/>
    <w:rsid w:val="0015074B"/>
    <w:rsid w:val="002708EE"/>
    <w:rsid w:val="0029639D"/>
    <w:rsid w:val="002A6B8C"/>
    <w:rsid w:val="002B569B"/>
    <w:rsid w:val="002B732C"/>
    <w:rsid w:val="00326F90"/>
    <w:rsid w:val="00331A17"/>
    <w:rsid w:val="0047121D"/>
    <w:rsid w:val="005E0CFC"/>
    <w:rsid w:val="005F72C4"/>
    <w:rsid w:val="005F78E6"/>
    <w:rsid w:val="0067396C"/>
    <w:rsid w:val="006F6261"/>
    <w:rsid w:val="00726AAB"/>
    <w:rsid w:val="00826E2C"/>
    <w:rsid w:val="008766B0"/>
    <w:rsid w:val="008F25E8"/>
    <w:rsid w:val="009C7A47"/>
    <w:rsid w:val="009E5921"/>
    <w:rsid w:val="00AA1D8D"/>
    <w:rsid w:val="00AB335A"/>
    <w:rsid w:val="00AC737E"/>
    <w:rsid w:val="00B47730"/>
    <w:rsid w:val="00C2457B"/>
    <w:rsid w:val="00C567C2"/>
    <w:rsid w:val="00C70708"/>
    <w:rsid w:val="00CB0664"/>
    <w:rsid w:val="00CE70D4"/>
    <w:rsid w:val="00D92AF7"/>
    <w:rsid w:val="00DD662A"/>
    <w:rsid w:val="00E33F7A"/>
    <w:rsid w:val="00E77913"/>
    <w:rsid w:val="00FA5B5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475354"/>
  <w14:defaultImageDpi w14:val="300"/>
  <w15:docId w15:val="{C1F9D287-F7FE-4D3F-863F-836BAC0FF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opgavekoptekstChar">
    <w:name w:val="opgave_koptekst Char"/>
    <w:link w:val="opgavekoptekst"/>
    <w:rsid w:val="009E5921"/>
    <w:rPr>
      <w:noProof/>
      <w:sz w:val="24"/>
    </w:rPr>
  </w:style>
  <w:style w:type="paragraph" w:customStyle="1" w:styleId="opgavekoptekst">
    <w:name w:val="opgave_koptekst"/>
    <w:basedOn w:val="Standaard"/>
    <w:link w:val="opgavekoptekstChar"/>
    <w:qFormat/>
    <w:rsid w:val="009E5921"/>
    <w:pPr>
      <w:spacing w:after="0" w:line="300" w:lineRule="atLeast"/>
      <w:ind w:left="708"/>
    </w:pPr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oleObject" Target="embeddings/oleObject1.bin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246</Words>
  <Characters>1358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1601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Frederieke van Perlo</cp:lastModifiedBy>
  <cp:revision>5</cp:revision>
  <cp:lastPrinted>2025-10-04T12:21:00Z</cp:lastPrinted>
  <dcterms:created xsi:type="dcterms:W3CDTF">2025-10-04T12:37:00Z</dcterms:created>
  <dcterms:modified xsi:type="dcterms:W3CDTF">2025-10-04T12:38:00Z</dcterms:modified>
  <cp:category/>
</cp:coreProperties>
</file>