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FA5B53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1 punt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2 punten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3 punten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77777777" w:rsidR="00FA5B53" w:rsidRPr="00826E2C" w:rsidRDefault="00FA5B53" w:rsidP="00FA5B53">
            <w:pPr>
              <w:jc w:val="center"/>
              <w:rPr>
                <w:rFonts w:ascii="Aptos" w:hAnsi="Aptos"/>
                <w:sz w:val="40"/>
                <w:szCs w:val="40"/>
              </w:rPr>
            </w:pPr>
            <w:r w:rsidRPr="00826E2C">
              <w:rPr>
                <w:rFonts w:ascii="Aptos" w:hAnsi="Aptos"/>
                <w:sz w:val="40"/>
                <w:szCs w:val="40"/>
              </w:rPr>
              <w:t>4 punten</w:t>
            </w:r>
          </w:p>
        </w:tc>
      </w:tr>
    </w:tbl>
    <w:p w14:paraId="3B4B6FAD" w14:textId="23D744DB" w:rsidR="00AC737E" w:rsidRPr="00826E2C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</w:rPr>
      </w:pPr>
      <w:proofErr w:type="spellStart"/>
      <w:r w:rsidRPr="00826E2C">
        <w:rPr>
          <w:rFonts w:ascii="Aptos" w:hAnsi="Aptos"/>
          <w:b w:val="0"/>
          <w:bCs w:val="0"/>
          <w:color w:val="000000" w:themeColor="text1"/>
          <w:sz w:val="40"/>
          <w:szCs w:val="40"/>
        </w:rPr>
        <w:t>Kennisactivatieraster</w:t>
      </w:r>
      <w:proofErr w:type="spellEnd"/>
      <w:r w:rsidR="007078D9">
        <w:rPr>
          <w:rFonts w:ascii="Aptos" w:hAnsi="Aptos"/>
          <w:b w:val="0"/>
          <w:bCs w:val="0"/>
          <w:color w:val="000000" w:themeColor="text1"/>
          <w:sz w:val="40"/>
          <w:szCs w:val="40"/>
        </w:rPr>
        <w:t xml:space="preserve"> </w:t>
      </w:r>
      <w:proofErr w:type="spellStart"/>
      <w:r w:rsidR="007078D9">
        <w:rPr>
          <w:rFonts w:ascii="Aptos" w:hAnsi="Aptos"/>
          <w:b w:val="0"/>
          <w:bCs w:val="0"/>
          <w:color w:val="000000" w:themeColor="text1"/>
          <w:sz w:val="40"/>
          <w:szCs w:val="40"/>
        </w:rPr>
        <w:t>Meetkunde</w:t>
      </w:r>
      <w:proofErr w:type="spellEnd"/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0454CC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0FD5857F" w14:textId="5A93D27B" w:rsidR="000454CC" w:rsidRPr="006B55BD" w:rsidRDefault="000454CC" w:rsidP="000454CC">
            <w:pPr>
              <w:jc w:val="center"/>
              <w:rPr>
                <w:sz w:val="28"/>
                <w:szCs w:val="28"/>
                <w:lang w:val="en-GB"/>
              </w:rPr>
            </w:pPr>
            <w:r w:rsidRPr="000454CC">
              <w:rPr>
                <w:lang w:val="nl-NL"/>
              </w:rPr>
              <w:t xml:space="preserve">Gegeven zijn de lijnen </w:t>
            </w:r>
            <w:r w:rsidRPr="000454CC">
              <w:rPr>
                <w:rFonts w:ascii="Cambria Math" w:hAnsi="Cambria Math"/>
                <w:i/>
                <w:color w:val="000000" w:themeColor="text1"/>
                <w:lang w:val="nl-NL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m</m:t>
              </m:r>
              <m:r>
                <w:rPr>
                  <w:rFonts w:ascii="Cambria Math" w:hAnsi="Cambria Math"/>
                  <w:color w:val="000000" w:themeColor="text1"/>
                  <w:lang w:val="nl-NL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y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 w:themeColor="text1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 w:themeColor="text1"/>
                  <w:lang w:val="nl-NL"/>
                </w:rPr>
                <m:t>+</m:t>
              </m:r>
              <m:r>
                <w:rPr>
                  <w:rFonts w:ascii="Cambria Math" w:hAnsi="Cambria Math"/>
                  <w:color w:val="000000" w:themeColor="text1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  <w:lang w:val="nl-NL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0454CC">
              <w:rPr>
                <w:lang w:val="nl-NL"/>
              </w:rPr>
              <w:t xml:space="preserve">  en </w:t>
            </w:r>
            <w:r w:rsidRPr="000454CC">
              <w:rPr>
                <w:rFonts w:ascii="Cambria Math" w:hAnsi="Cambria Math"/>
                <w:i/>
                <w:color w:val="000000" w:themeColor="text1"/>
                <w:lang w:val="nl-NL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n</m:t>
              </m:r>
              <m:r>
                <w:rPr>
                  <w:rFonts w:ascii="Cambria Math" w:hAnsi="Cambria Math"/>
                  <w:color w:val="000000" w:themeColor="text1"/>
                  <w:lang w:val="nl-NL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y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 w:themeColor="text1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-1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 w:themeColor="text1"/>
                  <w:lang w:val="nl-NL"/>
                </w:rPr>
                <m:t>+</m:t>
              </m:r>
              <m:r>
                <w:rPr>
                  <w:rFonts w:ascii="Cambria Math" w:hAnsi="Cambria Math"/>
                  <w:color w:val="000000" w:themeColor="text1"/>
                </w:rPr>
                <m:t>u</m:t>
              </m:r>
              <m:r>
                <w:rPr>
                  <w:rFonts w:ascii="Cambria Math" w:hAnsi="Cambria Math"/>
                  <w:color w:val="000000" w:themeColor="text1"/>
                  <w:lang w:val="nl-NL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-3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1</m:t>
                        </m:r>
                      </m:e>
                    </m:mr>
                  </m:m>
                </m:e>
              </m:d>
            </m:oMath>
            <w:r w:rsidRPr="000454CC">
              <w:rPr>
                <w:lang w:val="nl-NL"/>
              </w:rPr>
              <w:t xml:space="preserve">  . </w:t>
            </w:r>
            <w:r w:rsidRPr="0091419D">
              <w:t xml:space="preserve">Bereken </w:t>
            </w:r>
            <m:oMath>
              <m:r>
                <w:rPr>
                  <w:rFonts w:ascii="Cambria Math" w:hAnsi="Cambria Math"/>
                </w:rPr>
                <m:t>∠(m,n)</m:t>
              </m:r>
            </m:oMath>
          </w:p>
        </w:tc>
        <w:tc>
          <w:tcPr>
            <w:tcW w:w="4727" w:type="dxa"/>
            <w:shd w:val="clear" w:color="auto" w:fill="FFF2CC"/>
          </w:tcPr>
          <w:p w14:paraId="73FEB1EA" w14:textId="77777777" w:rsidR="000454CC" w:rsidRPr="000454CC" w:rsidRDefault="000454CC" w:rsidP="000454CC">
            <w:pPr>
              <w:jc w:val="center"/>
              <w:rPr>
                <w:lang w:val="nl-NL"/>
              </w:rPr>
            </w:pPr>
          </w:p>
          <w:p w14:paraId="0D6F123C" w14:textId="388D084B" w:rsidR="000454CC" w:rsidRPr="000454CC" w:rsidRDefault="000454CC" w:rsidP="000454CC">
            <w:pPr>
              <w:spacing w:after="200" w:line="276" w:lineRule="auto"/>
              <w:jc w:val="center"/>
              <w:rPr>
                <w:lang w:val="nl-NL"/>
              </w:rPr>
            </w:pPr>
            <w:r w:rsidRPr="000454CC">
              <w:rPr>
                <w:lang w:val="nl-NL"/>
              </w:rPr>
              <w:t xml:space="preserve">De vector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oMath>
            <w:r w:rsidRPr="000454CC">
              <w:rPr>
                <w:lang w:val="nl-NL"/>
              </w:rPr>
              <w:t xml:space="preserve"> staat loodrecht op de vector </w:t>
            </w:r>
            <w:r w:rsidRPr="000454CC">
              <w:rPr>
                <w:rFonts w:ascii="Cambria Math" w:hAnsi="Cambria Math"/>
                <w:i/>
                <w:lang w:val="nl-NL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oMath>
            <w:r w:rsidRPr="000454CC">
              <w:rPr>
                <w:rFonts w:ascii="Cambria Math" w:hAnsi="Cambria Math"/>
                <w:i/>
                <w:lang w:val="nl-NL"/>
              </w:rPr>
              <w:t xml:space="preserve"> </w:t>
            </w:r>
            <w:r w:rsidRPr="000454CC">
              <w:rPr>
                <w:rFonts w:ascii="Cambria Math" w:hAnsi="Cambria Math"/>
                <w:iCs/>
                <w:lang w:val="nl-NL"/>
              </w:rPr>
              <w:t>als geldt</w:t>
            </w:r>
            <w:r w:rsidR="00943D48">
              <w:rPr>
                <w:rFonts w:ascii="Cambria Math" w:hAnsi="Cambria Math"/>
                <w:iCs/>
                <w:lang w:val="nl-NL"/>
              </w:rPr>
              <w:t xml:space="preserve"> dat het inproduct </w:t>
            </w:r>
            <w:r w:rsidR="00943D48" w:rsidRPr="00943D48">
              <w:rPr>
                <w:rFonts w:ascii="Cambria Math" w:hAnsi="Cambria Math"/>
                <w:i/>
                <w:lang w:val="nl-NL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nl-NL"/>
                    </w:rPr>
                    <m:t>a</m:t>
                  </m:r>
                </m:e>
              </m:acc>
              <m:r>
                <w:rPr>
                  <w:rFonts w:ascii="Cambria Math" w:hAnsi="Cambria Math"/>
                  <w:lang w:val="nl-NL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lang w:val="nl-NL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nl-NL"/>
                    </w:rPr>
                    <m:t>b</m:t>
                  </m:r>
                </m:e>
              </m:acc>
              <m:r>
                <w:rPr>
                  <w:rFonts w:ascii="Cambria Math" w:hAnsi="Cambria Math"/>
                  <w:lang w:val="nl-NL"/>
                </w:rPr>
                <m:t>=…</m:t>
              </m:r>
            </m:oMath>
          </w:p>
        </w:tc>
        <w:tc>
          <w:tcPr>
            <w:tcW w:w="4728" w:type="dxa"/>
            <w:shd w:val="clear" w:color="auto" w:fill="DDEBF7"/>
          </w:tcPr>
          <w:p w14:paraId="481BD659" w14:textId="77777777" w:rsidR="000454CC" w:rsidRPr="000454CC" w:rsidRDefault="000454CC" w:rsidP="000454CC">
            <w:pPr>
              <w:jc w:val="center"/>
              <w:rPr>
                <w:lang w:val="nl-NL"/>
              </w:rPr>
            </w:pPr>
            <w:r w:rsidRPr="000454CC">
              <w:rPr>
                <w:color w:val="000000" w:themeColor="text1"/>
                <w:lang w:val="nl-NL"/>
              </w:rPr>
              <w:t xml:space="preserve">Gegeven is de lijn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k</m:t>
              </m:r>
              <m:r>
                <w:rPr>
                  <w:rFonts w:ascii="Cambria Math" w:hAnsi="Cambria Math"/>
                  <w:color w:val="000000" w:themeColor="text1"/>
                  <w:lang w:val="nl-NL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</w:rPr>
                          <m:t>y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 w:themeColor="text1"/>
                  <w:lang w:val="nl-NL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3</m:t>
                        </m:r>
                      </m:e>
                    </m:mr>
                  </m:m>
                </m:e>
              </m:d>
              <m:r>
                <w:rPr>
                  <w:rFonts w:ascii="Cambria Math" w:hAnsi="Cambria Math"/>
                  <w:color w:val="000000" w:themeColor="text1"/>
                  <w:lang w:val="nl-NL"/>
                </w:rPr>
                <m:t>+</m:t>
              </m:r>
              <m:r>
                <w:rPr>
                  <w:rFonts w:ascii="Cambria Math" w:hAnsi="Cambria Math"/>
                  <w:color w:val="000000" w:themeColor="text1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  <w:lang w:val="nl-NL"/>
                </w:rPr>
                <m:t>∙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lang w:val="nl-NL"/>
                          </w:rPr>
                          <m:t>5</m:t>
                        </m:r>
                      </m:e>
                    </m:mr>
                  </m:m>
                </m:e>
              </m:d>
            </m:oMath>
            <w:r w:rsidRPr="000454CC">
              <w:rPr>
                <w:lang w:val="nl-NL"/>
              </w:rPr>
              <w:t xml:space="preserve">  .</w:t>
            </w:r>
          </w:p>
          <w:p w14:paraId="6EFAED0B" w14:textId="761B9A36" w:rsidR="000454CC" w:rsidRPr="000454CC" w:rsidRDefault="000454CC" w:rsidP="000454CC">
            <w:pPr>
              <w:jc w:val="center"/>
              <w:rPr>
                <w:lang w:val="nl-NL"/>
              </w:rPr>
            </w:pPr>
            <w:r w:rsidRPr="000454CC">
              <w:rPr>
                <w:lang w:val="nl-NL"/>
              </w:rPr>
              <w:t xml:space="preserve">Stel een vergelijking op van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 w:rsidRPr="000454CC">
              <w:rPr>
                <w:lang w:val="nl-NL"/>
              </w:rPr>
              <w:t xml:space="preserve"> in de vorm</w:t>
            </w:r>
          </w:p>
          <w:p w14:paraId="791B4B01" w14:textId="2B64C199" w:rsidR="000454CC" w:rsidRPr="006B55BD" w:rsidRDefault="000454CC" w:rsidP="000454CC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>k:ax+by=c.</m:t>
                </m:r>
              </m:oMath>
            </m:oMathPara>
          </w:p>
        </w:tc>
      </w:tr>
      <w:tr w:rsidR="000454CC" w:rsidRPr="000454CC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5363D523" w14:textId="77777777" w:rsidR="000454CC" w:rsidRPr="0091419D" w:rsidRDefault="000454CC" w:rsidP="000454CC">
            <w:pPr>
              <w:jc w:val="center"/>
            </w:pPr>
          </w:p>
          <w:p w14:paraId="37F46F4A" w14:textId="77777777" w:rsidR="000454CC" w:rsidRDefault="000454CC" w:rsidP="000454CC">
            <w:pPr>
              <w:jc w:val="center"/>
            </w:pPr>
            <w:r>
              <w:t xml:space="preserve">De </w:t>
            </w:r>
            <w:proofErr w:type="spellStart"/>
            <w:r>
              <w:t>cirkel</w:t>
            </w:r>
            <w:proofErr w:type="spellEnd"/>
            <w:r>
              <w:t xml:space="preserve"> met </w:t>
            </w:r>
            <w:proofErr w:type="spellStart"/>
            <w:r>
              <w:t>vergelijking</w:t>
            </w:r>
            <w:proofErr w:type="spellEnd"/>
          </w:p>
          <w:p w14:paraId="375E3FFA" w14:textId="77777777" w:rsidR="000454CC" w:rsidRDefault="000454CC" w:rsidP="000454CC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+6x-4y-3=0</m:t>
                </m:r>
              </m:oMath>
            </m:oMathPara>
          </w:p>
          <w:p w14:paraId="13F5A1E1" w14:textId="35C92859" w:rsidR="000454CC" w:rsidRPr="000454CC" w:rsidRDefault="000454CC" w:rsidP="000454CC">
            <w:pPr>
              <w:jc w:val="center"/>
              <w:rPr>
                <w:sz w:val="28"/>
                <w:szCs w:val="28"/>
                <w:lang w:val="nl-NL"/>
              </w:rPr>
            </w:pPr>
            <w:r w:rsidRPr="000454CC">
              <w:rPr>
                <w:lang w:val="nl-NL"/>
              </w:rPr>
              <w:t xml:space="preserve">heeft als middelpunt </w:t>
            </w:r>
            <m:oMath>
              <m:r>
                <w:rPr>
                  <w:rFonts w:ascii="Cambria Math" w:hAnsi="Cambria Math"/>
                </w:rPr>
                <m:t>M</m:t>
              </m:r>
              <m:r>
                <w:rPr>
                  <w:rFonts w:ascii="Cambria Math" w:hAnsi="Cambria Math"/>
                  <w:lang w:val="nl-NL"/>
                </w:rPr>
                <m:t>(…,…)</m:t>
              </m:r>
            </m:oMath>
            <w:r w:rsidRPr="000454CC">
              <w:rPr>
                <w:lang w:val="nl-NL"/>
              </w:rPr>
              <w:t xml:space="preserve">en straal </w:t>
            </w:r>
            <m:oMath>
              <m: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  <w:lang w:val="nl-NL"/>
                </w:rPr>
                <m:t xml:space="preserve">= </m:t>
              </m:r>
            </m:oMath>
            <w:r w:rsidRPr="000454CC">
              <w:rPr>
                <w:lang w:val="nl-NL"/>
              </w:rPr>
              <w:t>…</w:t>
            </w:r>
          </w:p>
        </w:tc>
        <w:tc>
          <w:tcPr>
            <w:tcW w:w="4727" w:type="dxa"/>
            <w:shd w:val="clear" w:color="auto" w:fill="E2EFDA"/>
          </w:tcPr>
          <w:p w14:paraId="011D9F99" w14:textId="77777777" w:rsidR="000454CC" w:rsidRPr="000454CC" w:rsidRDefault="000454CC" w:rsidP="000454CC">
            <w:pPr>
              <w:jc w:val="center"/>
              <w:rPr>
                <w:lang w:val="nl-NL"/>
              </w:rPr>
            </w:pPr>
            <w:r w:rsidRPr="0091419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D539CD" wp14:editId="381755B3">
                  <wp:simplePos x="0" y="0"/>
                  <wp:positionH relativeFrom="column">
                    <wp:posOffset>1317806</wp:posOffset>
                  </wp:positionH>
                  <wp:positionV relativeFrom="paragraph">
                    <wp:posOffset>123121</wp:posOffset>
                  </wp:positionV>
                  <wp:extent cx="1491343" cy="985738"/>
                  <wp:effectExtent l="0" t="0" r="0" b="5080"/>
                  <wp:wrapNone/>
                  <wp:docPr id="166904494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044946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1343" cy="98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806C13" w14:textId="1BF80421" w:rsidR="000454CC" w:rsidRPr="000454CC" w:rsidRDefault="000454CC" w:rsidP="00943D48">
            <w:pPr>
              <w:rPr>
                <w:lang w:val="nl-NL"/>
              </w:rPr>
            </w:pPr>
            <w:r w:rsidRPr="000454CC">
              <w:rPr>
                <w:lang w:val="nl-NL"/>
              </w:rPr>
              <w:t xml:space="preserve">Bereken </w:t>
            </w:r>
            <m:oMath>
              <m:r>
                <w:rPr>
                  <w:rFonts w:ascii="Cambria Math" w:hAnsi="Cambria Math"/>
                </w:rPr>
                <m:t>QR</m:t>
              </m:r>
              <m:r>
                <w:rPr>
                  <w:rFonts w:ascii="Cambria Math" w:hAnsi="Cambria Math"/>
                  <w:lang w:val="nl-NL"/>
                </w:rPr>
                <m:t>.</m:t>
              </m:r>
            </m:oMath>
          </w:p>
          <w:p w14:paraId="21BEF749" w14:textId="1B9DBCF1" w:rsidR="000454CC" w:rsidRPr="000454CC" w:rsidRDefault="000454CC" w:rsidP="00943D48">
            <w:pPr>
              <w:rPr>
                <w:lang w:val="nl-NL"/>
              </w:rPr>
            </w:pPr>
            <w:r w:rsidRPr="000454CC">
              <w:rPr>
                <w:lang w:val="nl-NL"/>
              </w:rPr>
              <w:t>Rond af op</w:t>
            </w:r>
          </w:p>
          <w:p w14:paraId="514FDE8C" w14:textId="0D66172F" w:rsidR="000454CC" w:rsidRPr="000454CC" w:rsidRDefault="000454CC" w:rsidP="00943D48">
            <w:pPr>
              <w:rPr>
                <w:sz w:val="28"/>
                <w:szCs w:val="28"/>
                <w:lang w:val="nl-NL"/>
              </w:rPr>
            </w:pPr>
            <w:r w:rsidRPr="000454CC">
              <w:rPr>
                <w:lang w:val="nl-NL"/>
              </w:rPr>
              <w:t>1 decimaal</w:t>
            </w:r>
            <w:r w:rsidRPr="000454CC">
              <w:rPr>
                <w:noProof/>
                <w:lang w:val="nl-NL"/>
              </w:rPr>
              <w:t xml:space="preserve"> .</w:t>
            </w:r>
          </w:p>
        </w:tc>
        <w:tc>
          <w:tcPr>
            <w:tcW w:w="4728" w:type="dxa"/>
            <w:shd w:val="clear" w:color="auto" w:fill="FFF2CC"/>
          </w:tcPr>
          <w:p w14:paraId="723F80E7" w14:textId="77777777" w:rsidR="000454CC" w:rsidRPr="000454CC" w:rsidRDefault="000454CC" w:rsidP="00943D48">
            <w:pPr>
              <w:rPr>
                <w:lang w:val="nl-NL"/>
              </w:rPr>
            </w:pPr>
            <w:r w:rsidRPr="0091419D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6A051FE" wp14:editId="2F766CEB">
                  <wp:simplePos x="0" y="0"/>
                  <wp:positionH relativeFrom="column">
                    <wp:posOffset>1367880</wp:posOffset>
                  </wp:positionH>
                  <wp:positionV relativeFrom="paragraph">
                    <wp:posOffset>84365</wp:posOffset>
                  </wp:positionV>
                  <wp:extent cx="1274445" cy="1024255"/>
                  <wp:effectExtent l="0" t="0" r="1905" b="4445"/>
                  <wp:wrapTight wrapText="bothSides">
                    <wp:wrapPolygon edited="0">
                      <wp:start x="0" y="0"/>
                      <wp:lineTo x="0" y="21292"/>
                      <wp:lineTo x="21309" y="21292"/>
                      <wp:lineTo x="21309" y="0"/>
                      <wp:lineTo x="0" y="0"/>
                    </wp:wrapPolygon>
                  </wp:wrapTight>
                  <wp:docPr id="4855471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54712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4105B3" w14:textId="77777777" w:rsidR="000454CC" w:rsidRPr="000454CC" w:rsidRDefault="000454CC" w:rsidP="00943D48">
            <w:pPr>
              <w:rPr>
                <w:lang w:val="nl-NL"/>
              </w:rPr>
            </w:pPr>
            <w:r w:rsidRPr="000454CC">
              <w:rPr>
                <w:lang w:val="nl-NL"/>
              </w:rPr>
              <w:t xml:space="preserve">Bereken </w:t>
            </w:r>
            <m:oMath>
              <m:r>
                <w:rPr>
                  <w:rFonts w:ascii="Cambria Math" w:hAnsi="Cambria Math"/>
                  <w:noProof/>
                </w:rPr>
                <m:t>QR</m:t>
              </m:r>
              <m:r>
                <w:rPr>
                  <w:rFonts w:ascii="Cambria Math" w:hAnsi="Cambria Math"/>
                  <w:noProof/>
                  <w:lang w:val="nl-NL"/>
                </w:rPr>
                <m:t>.</m:t>
              </m:r>
            </m:oMath>
          </w:p>
          <w:p w14:paraId="1E84472C" w14:textId="70343EE5" w:rsidR="000454CC" w:rsidRPr="000454CC" w:rsidRDefault="000454CC" w:rsidP="00943D48">
            <w:pPr>
              <w:rPr>
                <w:lang w:val="nl-NL"/>
              </w:rPr>
            </w:pPr>
            <w:r w:rsidRPr="000454CC">
              <w:rPr>
                <w:lang w:val="nl-NL"/>
              </w:rPr>
              <w:t>Rond af op</w:t>
            </w:r>
          </w:p>
          <w:p w14:paraId="00198857" w14:textId="53AB1DBA" w:rsidR="000454CC" w:rsidRPr="000454CC" w:rsidRDefault="000454CC" w:rsidP="00943D48">
            <w:pPr>
              <w:rPr>
                <w:sz w:val="28"/>
                <w:szCs w:val="28"/>
                <w:lang w:val="nl-NL"/>
              </w:rPr>
            </w:pPr>
            <w:r w:rsidRPr="000454CC">
              <w:rPr>
                <w:lang w:val="nl-NL"/>
              </w:rPr>
              <w:t>1 decimaal.</w:t>
            </w:r>
          </w:p>
        </w:tc>
      </w:tr>
      <w:tr w:rsidR="000454CC" w:rsidRPr="000454CC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6D3D3F92" w14:textId="77777777" w:rsidR="000454CC" w:rsidRPr="000454CC" w:rsidRDefault="000454CC" w:rsidP="000454CC">
            <w:pPr>
              <w:jc w:val="center"/>
              <w:rPr>
                <w:color w:val="000000" w:themeColor="text1"/>
                <w:lang w:val="nl-NL"/>
              </w:rPr>
            </w:pPr>
          </w:p>
          <w:p w14:paraId="2A085285" w14:textId="61BCB9D3" w:rsidR="000454CC" w:rsidRPr="000454CC" w:rsidRDefault="000454CC" w:rsidP="000454C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0454CC">
              <w:rPr>
                <w:color w:val="000000" w:themeColor="text1"/>
                <w:lang w:val="nl-NL"/>
              </w:rPr>
              <w:t xml:space="preserve">De vergelijking van een cirkel met middelpunt </w:t>
            </w:r>
            <m:oMath>
              <m:r>
                <w:rPr>
                  <w:rFonts w:ascii="Cambria Math" w:hAnsi="Cambria Math"/>
                  <w:color w:val="000000" w:themeColor="text1"/>
                  <w:lang w:val="nl-NL"/>
                </w:rPr>
                <m:t>(3,-1)</m:t>
              </m:r>
            </m:oMath>
            <w:r w:rsidRPr="000454CC">
              <w:rPr>
                <w:color w:val="000000" w:themeColor="text1"/>
                <w:lang w:val="nl-NL"/>
              </w:rPr>
              <w:t xml:space="preserve"> en straal 5 is</w:t>
            </w:r>
          </w:p>
        </w:tc>
        <w:tc>
          <w:tcPr>
            <w:tcW w:w="4727" w:type="dxa"/>
            <w:shd w:val="clear" w:color="auto" w:fill="F2DCDB"/>
          </w:tcPr>
          <w:p w14:paraId="2031C22D" w14:textId="77777777" w:rsidR="000454CC" w:rsidRPr="000454CC" w:rsidRDefault="000454CC" w:rsidP="000454CC">
            <w:pPr>
              <w:jc w:val="center"/>
              <w:rPr>
                <w:color w:val="000000" w:themeColor="text1"/>
                <w:lang w:val="nl-NL"/>
              </w:rPr>
            </w:pPr>
          </w:p>
          <w:p w14:paraId="1C528BB7" w14:textId="2FF2E8C1" w:rsidR="000454CC" w:rsidRPr="000454CC" w:rsidRDefault="000454CC" w:rsidP="000454C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0454CC">
              <w:rPr>
                <w:lang w:val="nl-NL"/>
              </w:rPr>
              <w:t xml:space="preserve">Bereken exact de hoek tussen de lijnen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  <w:lang w:val="nl-NL"/>
                </w:rPr>
                <m:t>: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nl-NL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nl-NL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nl-NL"/>
                </w:rPr>
                <m:t>-1</m:t>
              </m:r>
            </m:oMath>
            <w:r w:rsidRPr="000454CC">
              <w:rPr>
                <w:lang w:val="nl-NL"/>
              </w:rPr>
              <w:t xml:space="preserve"> en </w:t>
            </w:r>
            <m:oMath>
              <m:r>
                <w:rPr>
                  <w:rFonts w:ascii="Cambria Math" w:hAnsi="Cambria Math"/>
                </w:rPr>
                <m:t>l</m:t>
              </m:r>
              <m:r>
                <w:rPr>
                  <w:rFonts w:ascii="Cambria Math" w:hAnsi="Cambria Math"/>
                  <w:lang w:val="nl-NL"/>
                </w:rPr>
                <m:t>: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nl-NL"/>
                </w:rPr>
                <m:t>=-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nl-NL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nl-NL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nl-NL"/>
                </w:rPr>
                <m:t>+1</m:t>
              </m:r>
            </m:oMath>
          </w:p>
        </w:tc>
        <w:tc>
          <w:tcPr>
            <w:tcW w:w="4728" w:type="dxa"/>
            <w:shd w:val="clear" w:color="auto" w:fill="E2EFDA"/>
          </w:tcPr>
          <w:p w14:paraId="14D7F4A1" w14:textId="77777777" w:rsidR="000454CC" w:rsidRPr="000454CC" w:rsidRDefault="000454CC" w:rsidP="000454CC">
            <w:pPr>
              <w:jc w:val="center"/>
              <w:rPr>
                <w:color w:val="000000" w:themeColor="text1"/>
                <w:lang w:val="nl-NL"/>
              </w:rPr>
            </w:pPr>
          </w:p>
          <w:p w14:paraId="25C6A554" w14:textId="1F5DD4EC" w:rsidR="000454CC" w:rsidRPr="000454CC" w:rsidRDefault="000454CC" w:rsidP="000454C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0454CC">
              <w:rPr>
                <w:color w:val="000000" w:themeColor="text1"/>
                <w:lang w:val="nl-NL"/>
              </w:rPr>
              <w:t xml:space="preserve">Stel de vergelijking op van de middelloodlijn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m</m:t>
              </m:r>
              <m:r>
                <w:rPr>
                  <w:rFonts w:ascii="Cambria Math" w:hAnsi="Cambria Math"/>
                  <w:color w:val="000000" w:themeColor="text1"/>
                  <w:lang w:val="nl-NL"/>
                </w:rPr>
                <m:t xml:space="preserve"> </m:t>
              </m:r>
            </m:oMath>
            <w:r w:rsidRPr="000454CC">
              <w:rPr>
                <w:color w:val="000000" w:themeColor="text1"/>
                <w:lang w:val="nl-NL"/>
              </w:rPr>
              <w:t xml:space="preserve">van </w:t>
            </w:r>
            <m:oMath>
              <m:r>
                <w:rPr>
                  <w:rFonts w:ascii="Cambria Math" w:hAnsi="Cambria Math"/>
                  <w:color w:val="000000" w:themeColor="text1"/>
                </w:rPr>
                <m:t>AB</m:t>
              </m:r>
            </m:oMath>
            <w:r w:rsidRPr="000454CC">
              <w:rPr>
                <w:color w:val="000000" w:themeColor="text1"/>
                <w:lang w:val="nl-NL"/>
              </w:rPr>
              <w:t xml:space="preserve"> als </w:t>
            </w:r>
            <m:oMath>
              <m:r>
                <w:rPr>
                  <w:rFonts w:ascii="Cambria Math" w:hAnsi="Cambria Math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nl-NL"/>
                    </w:rPr>
                    <m:t>-2,4</m:t>
                  </m:r>
                </m:e>
              </m:d>
            </m:oMath>
            <w:r w:rsidRPr="000454CC">
              <w:rPr>
                <w:lang w:val="nl-NL"/>
              </w:rPr>
              <w:t xml:space="preserve">en </w:t>
            </w:r>
            <m:oMath>
              <m:r>
                <w:rPr>
                  <w:rFonts w:ascii="Cambria Math" w:hAnsi="Cambria Math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nl-NL"/>
                    </w:rPr>
                    <m:t>4,10</m:t>
                  </m:r>
                </m:e>
              </m:d>
              <m:r>
                <w:rPr>
                  <w:rFonts w:ascii="Cambria Math" w:hAnsi="Cambria Math"/>
                  <w:lang w:val="nl-NL"/>
                </w:rPr>
                <m:t>.</m:t>
              </m:r>
            </m:oMath>
          </w:p>
        </w:tc>
      </w:tr>
      <w:tr w:rsidR="000454CC" w:rsidRPr="000454CC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49D8D668" w14:textId="77777777" w:rsidR="000454CC" w:rsidRPr="000454CC" w:rsidRDefault="000454CC" w:rsidP="000454CC">
            <w:pPr>
              <w:jc w:val="center"/>
              <w:rPr>
                <w:lang w:val="nl-NL"/>
              </w:rPr>
            </w:pPr>
          </w:p>
          <w:p w14:paraId="214E64F2" w14:textId="1EA63CD5" w:rsidR="000454CC" w:rsidRPr="000454CC" w:rsidRDefault="000454CC" w:rsidP="000454CC">
            <w:pPr>
              <w:jc w:val="center"/>
              <w:rPr>
                <w:sz w:val="28"/>
                <w:szCs w:val="28"/>
                <w:lang w:val="nl-NL"/>
              </w:rPr>
            </w:pPr>
            <w:r w:rsidRPr="000454CC">
              <w:rPr>
                <w:lang w:val="nl-NL"/>
              </w:rPr>
              <w:t xml:space="preserve">Als je de vector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nl-NL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lang w:val="nl-NL"/>
                          </w:rPr>
                          <m:t>-5</m:t>
                        </m:r>
                      </m:e>
                    </m:mr>
                  </m:m>
                </m:e>
              </m:d>
            </m:oMath>
            <w:r w:rsidRPr="000454CC">
              <w:rPr>
                <w:lang w:val="nl-NL"/>
              </w:rPr>
              <w:t xml:space="preserve"> over een hoek van 90</w:t>
            </w:r>
            <w:r w:rsidRPr="0091419D">
              <w:sym w:font="Symbol" w:char="F0B0"/>
            </w:r>
            <w:r w:rsidRPr="000454CC">
              <w:rPr>
                <w:lang w:val="nl-NL"/>
              </w:rPr>
              <w:t xml:space="preserve"> naar links draait dan krijg je de vector</w:t>
            </w:r>
          </w:p>
        </w:tc>
        <w:tc>
          <w:tcPr>
            <w:tcW w:w="4727" w:type="dxa"/>
            <w:shd w:val="clear" w:color="auto" w:fill="DDEBF7"/>
          </w:tcPr>
          <w:p w14:paraId="6A78842E" w14:textId="6DBE33C7" w:rsidR="000454CC" w:rsidRPr="000454CC" w:rsidRDefault="000454CC" w:rsidP="000454CC">
            <w:pPr>
              <w:jc w:val="center"/>
              <w:rPr>
                <w:lang w:val="nl-NL"/>
              </w:rPr>
            </w:pPr>
          </w:p>
          <w:p w14:paraId="2C73B985" w14:textId="34D55586" w:rsidR="000454CC" w:rsidRPr="000454CC" w:rsidRDefault="000454CC" w:rsidP="000454CC">
            <w:pPr>
              <w:jc w:val="center"/>
              <w:rPr>
                <w:lang w:val="nl-NL"/>
              </w:rPr>
            </w:pPr>
            <w:r w:rsidRPr="000454CC">
              <w:rPr>
                <w:lang w:val="nl-NL"/>
              </w:rPr>
              <w:t xml:space="preserve">Lijn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 w:rsidRPr="000454CC">
              <w:rPr>
                <w:lang w:val="nl-NL"/>
              </w:rPr>
              <w:t xml:space="preserve"> gaat door het punt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nl-NL"/>
                    </w:rPr>
                    <m:t>2,1</m:t>
                  </m:r>
                </m:e>
              </m:d>
            </m:oMath>
            <w:r w:rsidRPr="000454CC">
              <w:rPr>
                <w:lang w:val="nl-NL"/>
              </w:rPr>
              <w:t xml:space="preserve"> en staat loodrecht op de lijn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  <w:lang w:val="nl-NL"/>
                </w:rPr>
                <m:t>:2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nl-NL"/>
                </w:rPr>
                <m:t>-3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nl-NL"/>
                </w:rPr>
                <m:t>=4.</m:t>
              </m:r>
            </m:oMath>
          </w:p>
          <w:p w14:paraId="6EA0F0DD" w14:textId="77777777" w:rsidR="000454CC" w:rsidRPr="000454CC" w:rsidRDefault="000454CC" w:rsidP="000454CC">
            <w:pPr>
              <w:jc w:val="center"/>
              <w:rPr>
                <w:lang w:val="nl-NL"/>
              </w:rPr>
            </w:pPr>
            <w:r w:rsidRPr="000454CC">
              <w:rPr>
                <w:lang w:val="nl-NL"/>
              </w:rPr>
              <w:t xml:space="preserve">Geef de vergelijking van lijn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 w:rsidRPr="000454CC">
              <w:rPr>
                <w:lang w:val="nl-NL"/>
              </w:rPr>
              <w:t>.</w:t>
            </w:r>
          </w:p>
          <w:p w14:paraId="57835F9F" w14:textId="77777777" w:rsidR="000454CC" w:rsidRPr="000454CC" w:rsidRDefault="000454CC" w:rsidP="000454CC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4728" w:type="dxa"/>
            <w:shd w:val="clear" w:color="auto" w:fill="F2DCDB"/>
          </w:tcPr>
          <w:p w14:paraId="2F454E6A" w14:textId="77777777" w:rsidR="000454CC" w:rsidRPr="000454CC" w:rsidRDefault="000454CC" w:rsidP="000454CC">
            <w:pPr>
              <w:jc w:val="center"/>
              <w:rPr>
                <w:lang w:val="nl-NL"/>
              </w:rPr>
            </w:pPr>
          </w:p>
          <w:p w14:paraId="65F82A14" w14:textId="10DE035D" w:rsidR="000454CC" w:rsidRPr="000454CC" w:rsidRDefault="000454CC" w:rsidP="000454CC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0454CC">
              <w:rPr>
                <w:lang w:val="nl-NL"/>
              </w:rPr>
              <w:t xml:space="preserve">De afstand tussen het punt </w:t>
            </w:r>
            <m:oMath>
              <m:r>
                <w:rPr>
                  <w:rFonts w:ascii="Cambria Math" w:hAnsi="Cambria Math"/>
                </w:rPr>
                <m:t>A</m:t>
              </m:r>
              <m:r>
                <w:rPr>
                  <w:rFonts w:ascii="Cambria Math" w:hAnsi="Cambria Math"/>
                  <w:lang w:val="nl-NL"/>
                </w:rPr>
                <m:t>(2,3)</m:t>
              </m:r>
            </m:oMath>
            <w:r w:rsidRPr="000454CC">
              <w:rPr>
                <w:lang w:val="nl-NL"/>
              </w:rPr>
              <w:t xml:space="preserve"> en de lijn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  <w:lang w:val="nl-NL"/>
                </w:rPr>
                <m:t>:</m:t>
              </m:r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/>
                  <w:lang w:val="nl-NL"/>
                </w:rPr>
                <m:t>=2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  <w:lang w:val="nl-NL"/>
                </w:rPr>
                <m:t xml:space="preserve">-3 </m:t>
              </m:r>
            </m:oMath>
            <w:r w:rsidRPr="000454CC">
              <w:rPr>
                <w:lang w:val="nl-NL"/>
              </w:rPr>
              <w:t>is gelijk aan</w:t>
            </w:r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EE3024" w:rsidRPr="000454CC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4709C376" w14:textId="77777777" w:rsidR="00EE3024" w:rsidRPr="00EE3024" w:rsidRDefault="00EE3024" w:rsidP="00EE3024">
            <w:pPr>
              <w:jc w:val="center"/>
              <w:rPr>
                <w:sz w:val="32"/>
                <w:szCs w:val="32"/>
                <w:lang w:val="en-GB"/>
              </w:rPr>
            </w:pPr>
          </w:p>
          <w:p w14:paraId="5C9C6D32" w14:textId="77777777" w:rsidR="00EE3024" w:rsidRPr="00EE3024" w:rsidRDefault="00EE3024" w:rsidP="00EE3024">
            <w:pPr>
              <w:jc w:val="center"/>
              <w:rPr>
                <w:sz w:val="32"/>
                <w:szCs w:val="32"/>
                <w:lang w:val="en-GB"/>
              </w:rPr>
            </w:pPr>
          </w:p>
          <w:p w14:paraId="7815F426" w14:textId="77777777" w:rsidR="00EE3024" w:rsidRPr="00EE3024" w:rsidRDefault="00EE3024" w:rsidP="00EE3024">
            <w:pPr>
              <w:jc w:val="center"/>
              <w:rPr>
                <w:sz w:val="32"/>
                <w:szCs w:val="32"/>
                <w:lang w:val="en-GB"/>
              </w:rPr>
            </w:pPr>
          </w:p>
          <w:p w14:paraId="053025AC" w14:textId="7D443F9A" w:rsidR="00EE3024" w:rsidRPr="00EE3024" w:rsidRDefault="00EE3024" w:rsidP="00EE3024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GB"/>
                  </w:rPr>
                  <m:t>∠(m,n)≈74,7°</m:t>
                </m:r>
              </m:oMath>
            </m:oMathPara>
          </w:p>
        </w:tc>
        <w:tc>
          <w:tcPr>
            <w:tcW w:w="4727" w:type="dxa"/>
            <w:shd w:val="clear" w:color="auto" w:fill="FFF2CC"/>
          </w:tcPr>
          <w:p w14:paraId="3E48E311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0D3BE137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2321E80A" w14:textId="29E36EB1" w:rsidR="00EE3024" w:rsidRPr="00EE3024" w:rsidRDefault="00EE3024" w:rsidP="00EE3024">
            <w:pPr>
              <w:spacing w:after="200" w:line="276" w:lineRule="auto"/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32"/>
                    <w:szCs w:val="32"/>
                  </w:rPr>
                  <m:t>=0</m:t>
                </m:r>
              </m:oMath>
            </m:oMathPara>
          </w:p>
        </w:tc>
        <w:tc>
          <w:tcPr>
            <w:tcW w:w="4728" w:type="dxa"/>
            <w:shd w:val="clear" w:color="auto" w:fill="DDEBF7"/>
          </w:tcPr>
          <w:p w14:paraId="056432E5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70013808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66CF9615" w14:textId="79CF77A0" w:rsidR="00EE3024" w:rsidRPr="00EE3024" w:rsidRDefault="00EE3024" w:rsidP="00EE3024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k:5x-4y=-2</m:t>
                </m:r>
              </m:oMath>
            </m:oMathPara>
          </w:p>
        </w:tc>
      </w:tr>
      <w:tr w:rsidR="00EE3024" w:rsidRPr="000454CC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272D248C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09DFC63C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3588CA7F" w14:textId="68C4A830" w:rsidR="00EE3024" w:rsidRPr="00EE3024" w:rsidRDefault="00EE3024" w:rsidP="00EE3024">
            <w:pPr>
              <w:jc w:val="center"/>
              <w:rPr>
                <w:sz w:val="32"/>
                <w:szCs w:val="32"/>
                <w:lang w:val="nl-NL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-3,2</m:t>
                  </m:r>
                </m:e>
              </m:d>
            </m:oMath>
            <w:r w:rsidRPr="00EE3024">
              <w:rPr>
                <w:sz w:val="32"/>
                <w:szCs w:val="32"/>
              </w:rPr>
              <w:t xml:space="preserve"> en straal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r= 4</m:t>
              </m:r>
            </m:oMath>
          </w:p>
        </w:tc>
        <w:tc>
          <w:tcPr>
            <w:tcW w:w="4727" w:type="dxa"/>
            <w:shd w:val="clear" w:color="auto" w:fill="E2EFDA"/>
          </w:tcPr>
          <w:p w14:paraId="5B7522B6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37C181D3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5BCD4C24" w14:textId="159E5019" w:rsidR="00EE3024" w:rsidRPr="00EE3024" w:rsidRDefault="00EE3024" w:rsidP="00EE3024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QR≈4,7</m:t>
                </m:r>
              </m:oMath>
            </m:oMathPara>
          </w:p>
        </w:tc>
        <w:tc>
          <w:tcPr>
            <w:tcW w:w="4728" w:type="dxa"/>
            <w:shd w:val="clear" w:color="auto" w:fill="FFF2CC"/>
          </w:tcPr>
          <w:p w14:paraId="75739DC1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6F77EAAC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6DEEF165" w14:textId="6672C889" w:rsidR="00EE3024" w:rsidRPr="00EE3024" w:rsidRDefault="00EE3024" w:rsidP="00EE3024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QR≈10,8</m:t>
                </m:r>
              </m:oMath>
            </m:oMathPara>
          </w:p>
        </w:tc>
      </w:tr>
      <w:tr w:rsidR="00EE3024" w:rsidRPr="000454CC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5C8419F1" w14:textId="77777777" w:rsidR="00EE3024" w:rsidRPr="00EE3024" w:rsidRDefault="00EE3024" w:rsidP="00EE302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52E41B26" w14:textId="77777777" w:rsidR="00EE3024" w:rsidRPr="00EE3024" w:rsidRDefault="00EE3024" w:rsidP="00EE302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24D705BD" w14:textId="13F27087" w:rsidR="00EE3024" w:rsidRPr="00EE3024" w:rsidRDefault="00EE3024" w:rsidP="00EE3024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(x-3)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(y+1)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=25</m:t>
                </m:r>
              </m:oMath>
            </m:oMathPara>
          </w:p>
        </w:tc>
        <w:tc>
          <w:tcPr>
            <w:tcW w:w="4727" w:type="dxa"/>
            <w:shd w:val="clear" w:color="auto" w:fill="F2DCDB"/>
          </w:tcPr>
          <w:p w14:paraId="56D397D9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0E755180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6803D6C3" w14:textId="45C46408" w:rsidR="00EE3024" w:rsidRPr="00EE3024" w:rsidRDefault="00EE3024" w:rsidP="00EE3024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φ≈60,3°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1A3E5A27" w14:textId="77777777" w:rsidR="00EE3024" w:rsidRPr="00EE3024" w:rsidRDefault="00EE3024" w:rsidP="00EE302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65155C70" w14:textId="77777777" w:rsidR="00EE3024" w:rsidRPr="00EE3024" w:rsidRDefault="00EE3024" w:rsidP="00EE3024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7652E309" w14:textId="151A510C" w:rsidR="00EE3024" w:rsidRPr="00EE3024" w:rsidRDefault="00EE3024" w:rsidP="00EE3024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m:x+y=8</m:t>
                </m:r>
              </m:oMath>
            </m:oMathPara>
          </w:p>
        </w:tc>
      </w:tr>
      <w:tr w:rsidR="00EE3024" w:rsidRPr="000454CC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242BC57D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3E441B29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022032C8" w14:textId="55D2CA10" w:rsidR="00EE3024" w:rsidRPr="00EE3024" w:rsidRDefault="00EE3024" w:rsidP="00EE3024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727" w:type="dxa"/>
            <w:shd w:val="clear" w:color="auto" w:fill="DDEBF7"/>
          </w:tcPr>
          <w:p w14:paraId="129E9D4F" w14:textId="2DA3FD8C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6A059CD7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745EC655" w14:textId="0742A294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  <m:oMath>
              <m:r>
                <w:rPr>
                  <w:rFonts w:ascii="Cambria Math" w:hAnsi="Cambria Math"/>
                  <w:sz w:val="32"/>
                  <w:szCs w:val="32"/>
                </w:rPr>
                <m:t>l:3x+2y=8</m:t>
              </m:r>
            </m:oMath>
            <w:r w:rsidRPr="00EE3024">
              <w:rPr>
                <w:sz w:val="32"/>
                <w:szCs w:val="32"/>
              </w:rPr>
              <w:t>.</w:t>
            </w:r>
          </w:p>
          <w:p w14:paraId="2848E08C" w14:textId="77777777" w:rsidR="00EE3024" w:rsidRPr="00EE3024" w:rsidRDefault="00EE3024" w:rsidP="00EE3024">
            <w:pPr>
              <w:jc w:val="center"/>
              <w:rPr>
                <w:sz w:val="32"/>
                <w:szCs w:val="32"/>
                <w:lang w:val="nl-NL"/>
              </w:rPr>
            </w:pPr>
          </w:p>
        </w:tc>
        <w:tc>
          <w:tcPr>
            <w:tcW w:w="4728" w:type="dxa"/>
            <w:shd w:val="clear" w:color="auto" w:fill="F2DCDB"/>
          </w:tcPr>
          <w:p w14:paraId="72EBB019" w14:textId="77777777" w:rsidR="00EE3024" w:rsidRPr="00EE3024" w:rsidRDefault="00EE3024" w:rsidP="00EE3024">
            <w:pPr>
              <w:jc w:val="center"/>
              <w:rPr>
                <w:sz w:val="32"/>
                <w:szCs w:val="32"/>
              </w:rPr>
            </w:pPr>
          </w:p>
          <w:p w14:paraId="0EDB360E" w14:textId="56CFADC9" w:rsidR="00EE3024" w:rsidRPr="00EE3024" w:rsidRDefault="00EE3024" w:rsidP="00EE3024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A,k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5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5</m:t>
                    </m:r>
                  </m:e>
                </m:rad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4CC"/>
    <w:rsid w:val="00046EE1"/>
    <w:rsid w:val="0006063C"/>
    <w:rsid w:val="0015074B"/>
    <w:rsid w:val="002708EE"/>
    <w:rsid w:val="0029639D"/>
    <w:rsid w:val="002B569B"/>
    <w:rsid w:val="00326F90"/>
    <w:rsid w:val="00331A17"/>
    <w:rsid w:val="003A7CB6"/>
    <w:rsid w:val="005E0CFC"/>
    <w:rsid w:val="005F72C4"/>
    <w:rsid w:val="005F78E6"/>
    <w:rsid w:val="007078D9"/>
    <w:rsid w:val="00826E2C"/>
    <w:rsid w:val="00872A07"/>
    <w:rsid w:val="00943D48"/>
    <w:rsid w:val="009C7A47"/>
    <w:rsid w:val="00AA1D8D"/>
    <w:rsid w:val="00AC737E"/>
    <w:rsid w:val="00B47730"/>
    <w:rsid w:val="00CB0664"/>
    <w:rsid w:val="00DD662A"/>
    <w:rsid w:val="00E77913"/>
    <w:rsid w:val="00EE3024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943D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198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7</cp:revision>
  <dcterms:created xsi:type="dcterms:W3CDTF">2025-10-04T10:56:00Z</dcterms:created>
  <dcterms:modified xsi:type="dcterms:W3CDTF">2025-10-04T10:58:00Z</dcterms:modified>
  <cp:category/>
</cp:coreProperties>
</file>