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2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3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4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</w:tr>
    </w:tbl>
    <w:p w14:paraId="3B4B6FAD" w14:textId="25A14B6F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1E04DD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Machtsverbanden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726AAB" w:rsidRPr="00D33309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7F361965" w14:textId="77777777" w:rsidR="00726AAB" w:rsidRDefault="00726AAB" w:rsidP="00726AAB">
            <w:pPr>
              <w:jc w:val="center"/>
              <w:rPr>
                <w:lang w:val="nl-NL"/>
              </w:rPr>
            </w:pPr>
          </w:p>
          <w:p w14:paraId="1BA12FA9" w14:textId="77777777" w:rsidR="00D543B3" w:rsidRDefault="00D543B3" w:rsidP="00726AAB">
            <w:pPr>
              <w:jc w:val="center"/>
              <w:rPr>
                <w:lang w:val="nl-NL"/>
              </w:rPr>
            </w:pPr>
          </w:p>
          <w:p w14:paraId="757272E7" w14:textId="77777777" w:rsidR="00300A55" w:rsidRDefault="00D543B3" w:rsidP="00726AA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Schrijf zonder gebroken exponent</w:t>
            </w:r>
          </w:p>
          <w:p w14:paraId="0FD5857F" w14:textId="71F5956D" w:rsidR="00D543B3" w:rsidRPr="00B858D3" w:rsidRDefault="00D543B3" w:rsidP="00726AA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lang w:val="nl-NL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nl-NL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nl-NL"/>
                    </w:rPr>
                    <m:t>-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lang w:val="nl-NL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nl-N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2</m:t>
                          </m:r>
                        </m:den>
                      </m:f>
                    </m:e>
                  </m:box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nl-NL"/>
                    </w:rPr>
                    <m:t>b</m:t>
                  </m:r>
                </m:e>
                <m:sup>
                  <m:box>
                    <m:boxPr>
                      <m:ctrlPr>
                        <w:rPr>
                          <w:rFonts w:ascii="Cambria Math" w:hAnsi="Cambria Math"/>
                          <w:i/>
                          <w:lang w:val="nl-NL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nl-N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</m:oMath>
          </w:p>
        </w:tc>
        <w:tc>
          <w:tcPr>
            <w:tcW w:w="4727" w:type="dxa"/>
            <w:shd w:val="clear" w:color="auto" w:fill="FFF2CC"/>
          </w:tcPr>
          <w:p w14:paraId="6D321CDD" w14:textId="77777777" w:rsidR="00726AAB" w:rsidRPr="00B858D3" w:rsidRDefault="00726AAB" w:rsidP="00726AAB">
            <w:pPr>
              <w:spacing w:after="200" w:line="276" w:lineRule="auto"/>
              <w:jc w:val="center"/>
              <w:rPr>
                <w:lang w:val="nl-NL"/>
              </w:rPr>
            </w:pPr>
          </w:p>
          <w:p w14:paraId="0D6F123C" w14:textId="16A86C8E" w:rsidR="00D33309" w:rsidRPr="00B858D3" w:rsidRDefault="00D33309" w:rsidP="00726AAB">
            <w:pPr>
              <w:spacing w:after="200" w:line="276" w:lineRule="auto"/>
              <w:jc w:val="center"/>
              <w:rPr>
                <w:lang w:val="nl-NL"/>
              </w:rPr>
            </w:pPr>
            <w:r w:rsidRPr="00B858D3">
              <w:rPr>
                <w:lang w:val="nl-NL"/>
              </w:rPr>
              <w:t xml:space="preserve">Geef de coördinaten van de top van de grafiek van </w:t>
            </w:r>
            <m:oMath>
              <m:r>
                <w:rPr>
                  <w:rFonts w:ascii="Cambria Math" w:hAnsi="Cambria Math"/>
                  <w:lang w:val="nl-N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nl-NL"/>
                </w:rPr>
                <m:t>=</m:t>
              </m:r>
              <m:r>
                <w:rPr>
                  <w:rFonts w:ascii="Cambria Math" w:hAnsi="Cambria Math"/>
                  <w:lang w:val="nl-NL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x+6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lang w:val="nl-NL"/>
                </w:rPr>
                <m:t>-8</m:t>
              </m:r>
            </m:oMath>
            <w:r w:rsidR="00DE6F91" w:rsidRPr="00B858D3">
              <w:rPr>
                <w:lang w:val="nl-NL"/>
              </w:rPr>
              <w:t>.</w:t>
            </w:r>
          </w:p>
        </w:tc>
        <w:tc>
          <w:tcPr>
            <w:tcW w:w="4728" w:type="dxa"/>
            <w:shd w:val="clear" w:color="auto" w:fill="DDEBF7"/>
          </w:tcPr>
          <w:p w14:paraId="59AFDEBD" w14:textId="77777777" w:rsidR="00726AAB" w:rsidRPr="00B858D3" w:rsidRDefault="00726AAB" w:rsidP="00726AAB">
            <w:pPr>
              <w:jc w:val="center"/>
              <w:rPr>
                <w:lang w:val="nl-NL"/>
              </w:rPr>
            </w:pPr>
          </w:p>
          <w:p w14:paraId="163C03EA" w14:textId="77777777" w:rsidR="00B858D3" w:rsidRDefault="00B858D3" w:rsidP="00726AAB">
            <w:pPr>
              <w:jc w:val="center"/>
              <w:rPr>
                <w:lang w:val="nl-NL"/>
              </w:rPr>
            </w:pPr>
          </w:p>
          <w:p w14:paraId="068A79E3" w14:textId="77777777" w:rsidR="00D11784" w:rsidRDefault="000F6791" w:rsidP="00726AA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Maak </w:t>
            </w:r>
            <m:oMath>
              <m:r>
                <w:rPr>
                  <w:rFonts w:ascii="Cambria Math" w:hAnsi="Cambria Math"/>
                  <w:lang w:val="nl-NL"/>
                </w:rPr>
                <m:t>p</m:t>
              </m:r>
            </m:oMath>
            <w:r>
              <w:rPr>
                <w:lang w:val="nl-NL"/>
              </w:rPr>
              <w:t xml:space="preserve"> vrij bij de formule</w:t>
            </w:r>
          </w:p>
          <w:p w14:paraId="791B4B01" w14:textId="5B6637C8" w:rsidR="000F6791" w:rsidRPr="00B858D3" w:rsidRDefault="00C13B50" w:rsidP="00726AAB">
            <w:pPr>
              <w:jc w:val="center"/>
              <w:rPr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lang w:val="nl-NL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N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nl-NL"/>
                      </w:rPr>
                      <m:t>p+2</m:t>
                    </m:r>
                  </m:den>
                </m:f>
              </m:oMath>
            </m:oMathPara>
          </w:p>
        </w:tc>
      </w:tr>
      <w:tr w:rsidR="00726AAB" w:rsidRPr="00D33309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65B93214" w14:textId="77777777" w:rsidR="00726AAB" w:rsidRDefault="00726AAB" w:rsidP="00726AAB">
            <w:pPr>
              <w:jc w:val="center"/>
              <w:rPr>
                <w:lang w:val="nl-NL"/>
              </w:rPr>
            </w:pPr>
          </w:p>
          <w:p w14:paraId="720055C8" w14:textId="77777777" w:rsidR="001518C2" w:rsidRDefault="001518C2" w:rsidP="00726AAB">
            <w:pPr>
              <w:jc w:val="center"/>
              <w:rPr>
                <w:lang w:val="nl-NL"/>
              </w:rPr>
            </w:pPr>
          </w:p>
          <w:p w14:paraId="54506053" w14:textId="77777777" w:rsidR="005357A5" w:rsidRDefault="005357A5" w:rsidP="005357A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Maak </w:t>
            </w:r>
            <m:oMath>
              <m:r>
                <w:rPr>
                  <w:rFonts w:ascii="Cambria Math" w:hAnsi="Cambria Math"/>
                  <w:lang w:val="nl-NL"/>
                </w:rPr>
                <m:t>p</m:t>
              </m:r>
            </m:oMath>
            <w:r>
              <w:rPr>
                <w:lang w:val="nl-NL"/>
              </w:rPr>
              <w:t xml:space="preserve"> vrij bij de formule</w:t>
            </w:r>
          </w:p>
          <w:p w14:paraId="13F5A1E1" w14:textId="2A8C26B2" w:rsidR="00823F64" w:rsidRPr="00B858D3" w:rsidRDefault="005357A5" w:rsidP="005357A5">
            <w:pPr>
              <w:jc w:val="center"/>
              <w:rPr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lang w:val="nl-NL"/>
                  </w:rPr>
                  <m:t>Q=3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nl-NL"/>
                      </w:rPr>
                      <m:t>p+8</m:t>
                    </m:r>
                  </m:e>
                </m:rad>
                <m:r>
                  <w:rPr>
                    <w:rFonts w:ascii="Cambria Math" w:hAnsi="Cambria Math"/>
                    <w:lang w:val="nl-NL"/>
                  </w:rPr>
                  <m:t>-2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265EF8CA" w14:textId="77777777" w:rsidR="005357A5" w:rsidRDefault="005357A5" w:rsidP="005357A5">
            <w:pPr>
              <w:jc w:val="center"/>
              <w:rPr>
                <w:lang w:val="nl-NL"/>
              </w:rPr>
            </w:pPr>
          </w:p>
          <w:p w14:paraId="234D968C" w14:textId="77777777" w:rsidR="005357A5" w:rsidRDefault="005357A5" w:rsidP="005357A5">
            <w:pPr>
              <w:jc w:val="center"/>
              <w:rPr>
                <w:lang w:val="nl-NL"/>
              </w:rPr>
            </w:pPr>
          </w:p>
          <w:p w14:paraId="61047885" w14:textId="247B252B" w:rsidR="005357A5" w:rsidRDefault="005357A5" w:rsidP="005357A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Schrijf de formule </w:t>
            </w:r>
            <m:oMath>
              <m:r>
                <w:rPr>
                  <w:rFonts w:ascii="Cambria Math" w:hAnsi="Cambria Math"/>
                  <w:lang w:val="nl-NL"/>
                </w:rPr>
                <m:t>A=</m:t>
              </m:r>
              <m:rad>
                <m:rad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nl-NL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nl-NL"/>
                    </w:rPr>
                    <m:t>27xy</m:t>
                  </m:r>
                </m:e>
              </m:rad>
              <m:r>
                <w:rPr>
                  <w:rFonts w:ascii="Cambria Math" w:hAnsi="Cambria Math"/>
                  <w:lang w:val="nl-NL"/>
                </w:rPr>
                <m:t>+</m:t>
              </m:r>
              <m:rad>
                <m:rad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nl-NL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nl-NL"/>
                    </w:rPr>
                    <m:t>8xy</m:t>
                  </m:r>
                </m:e>
              </m:rad>
            </m:oMath>
            <w:r>
              <w:rPr>
                <w:lang w:val="nl-NL"/>
              </w:rPr>
              <w:t xml:space="preserve">  </w:t>
            </w:r>
          </w:p>
          <w:p w14:paraId="03907092" w14:textId="77777777" w:rsidR="005357A5" w:rsidRDefault="005357A5" w:rsidP="005357A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in de vorm </w:t>
            </w:r>
          </w:p>
          <w:p w14:paraId="514FDE8C" w14:textId="573B33E1" w:rsidR="00726AAB" w:rsidRPr="00B858D3" w:rsidRDefault="005357A5" w:rsidP="005357A5">
            <w:pPr>
              <w:jc w:val="center"/>
              <w:rPr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lang w:val="nl-NL"/>
                  </w:rPr>
                  <m:t>A=c∙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lang w:val="nl-NL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lang w:val="nl-NL"/>
                      </w:rPr>
                      <m:t>xy</m:t>
                    </m:r>
                  </m:e>
                </m:rad>
              </m:oMath>
            </m:oMathPara>
          </w:p>
        </w:tc>
        <w:tc>
          <w:tcPr>
            <w:tcW w:w="4728" w:type="dxa"/>
            <w:shd w:val="clear" w:color="auto" w:fill="FFF2CC"/>
          </w:tcPr>
          <w:p w14:paraId="012D44D5" w14:textId="77777777" w:rsidR="00FE5879" w:rsidRDefault="00FE5879" w:rsidP="00726AAB">
            <w:pPr>
              <w:jc w:val="center"/>
              <w:rPr>
                <w:lang w:val="nl-NL"/>
              </w:rPr>
            </w:pPr>
          </w:p>
          <w:p w14:paraId="2F52F930" w14:textId="77777777" w:rsidR="00FE5879" w:rsidRDefault="00FE5879" w:rsidP="00726AAB">
            <w:pPr>
              <w:jc w:val="center"/>
              <w:rPr>
                <w:lang w:val="nl-NL"/>
              </w:rPr>
            </w:pPr>
          </w:p>
          <w:p w14:paraId="00198857" w14:textId="40B65E78" w:rsidR="00726AAB" w:rsidRPr="00B858D3" w:rsidRDefault="00FE5879" w:rsidP="00726AAB">
            <w:pPr>
              <w:jc w:val="center"/>
              <w:rPr>
                <w:lang w:val="nl-NL"/>
              </w:rPr>
            </w:pPr>
            <w:r w:rsidRPr="00B858D3">
              <w:rPr>
                <w:lang w:val="nl-NL"/>
              </w:rPr>
              <w:t xml:space="preserve">De grafiek van </w:t>
            </w:r>
            <m:oMath>
              <m:r>
                <w:rPr>
                  <w:rFonts w:ascii="Cambria Math" w:hAnsi="Cambria Math"/>
                  <w:lang w:val="nl-NL"/>
                </w:rPr>
                <m:t>y=1</m:t>
              </m:r>
              <m:box>
                <m:box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lang w:val="nl-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nl-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den>
                  </m:f>
                </m:e>
              </m:box>
              <m:sSup>
                <m:sSup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nl-NL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lang w:val="nl-NL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lang w:val="nl-NL"/>
                </w:rPr>
                <m:t>-4</m:t>
              </m:r>
            </m:oMath>
            <w:r w:rsidRPr="00B858D3">
              <w:rPr>
                <w:lang w:val="nl-NL"/>
              </w:rPr>
              <w:t xml:space="preserve"> wordt herschaald in verticale richting met factor 2. Stel de formule op van de beeldgrafiek.</w:t>
            </w:r>
          </w:p>
        </w:tc>
      </w:tr>
      <w:tr w:rsidR="00726AAB" w:rsidRPr="00D33309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74DD6E02" w14:textId="77777777" w:rsidR="00726AAB" w:rsidRDefault="00726AAB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3292E1EC" w14:textId="77777777" w:rsidR="00E365BE" w:rsidRDefault="00E365BE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02DC10D6" w14:textId="77777777" w:rsidR="00E365BE" w:rsidRPr="00DB3587" w:rsidRDefault="00E365BE" w:rsidP="00726AAB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Schrijf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y=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0,3</m:t>
                  </m:r>
                </m:sup>
              </m:sSup>
            </m:oMath>
            <w:r w:rsidR="00E30503">
              <w:rPr>
                <w:color w:val="000000" w:themeColor="text1"/>
                <w:lang w:val="nl-NL"/>
              </w:rPr>
              <w:t xml:space="preserve"> in de vorm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x=a∙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nl-NL"/>
                    </w:rPr>
                    <m:t>b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lang w:val="nl-NL"/>
                </w:rPr>
                <m:t>.</m:t>
              </m:r>
            </m:oMath>
          </w:p>
          <w:p w14:paraId="2A085285" w14:textId="7284B5B5" w:rsidR="00DB3587" w:rsidRPr="00DB3587" w:rsidRDefault="00DB3587" w:rsidP="00726AAB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Rond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a</m:t>
              </m:r>
            </m:oMath>
            <w:r>
              <w:rPr>
                <w:color w:val="000000" w:themeColor="text1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b</m:t>
              </m:r>
            </m:oMath>
            <w:r>
              <w:rPr>
                <w:color w:val="000000" w:themeColor="text1"/>
                <w:lang w:val="nl-NL"/>
              </w:rPr>
              <w:t xml:space="preserve"> af op 1 decimaal.</w:t>
            </w:r>
          </w:p>
        </w:tc>
        <w:tc>
          <w:tcPr>
            <w:tcW w:w="4727" w:type="dxa"/>
            <w:shd w:val="clear" w:color="auto" w:fill="F2DCDB"/>
          </w:tcPr>
          <w:p w14:paraId="3DECF8AE" w14:textId="77777777" w:rsidR="00726AAB" w:rsidRDefault="00726AAB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4152B466" w14:textId="77777777" w:rsidR="003C4185" w:rsidRDefault="00274B70" w:rsidP="00726AAB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Schrijf zonder negatieve exponenten</w:t>
            </w:r>
          </w:p>
          <w:p w14:paraId="43D70CED" w14:textId="77777777" w:rsidR="003C4185" w:rsidRPr="003C4185" w:rsidRDefault="003C4185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1C528BB7" w14:textId="78A79ED7" w:rsidR="00274B70" w:rsidRPr="00B858D3" w:rsidRDefault="003C4185" w:rsidP="00726AAB">
            <w:pPr>
              <w:jc w:val="center"/>
              <w:rPr>
                <w:color w:val="000000" w:themeColor="text1"/>
                <w:lang w:val="nl-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nl-N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lang w:val="nl-N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nl-NL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nl-NL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lang w:val="nl-N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nl-NL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nl-NL"/>
                              </w:rPr>
                              <m:t>-2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4728" w:type="dxa"/>
            <w:shd w:val="clear" w:color="auto" w:fill="E2EFDA"/>
          </w:tcPr>
          <w:p w14:paraId="47FABD14" w14:textId="77777777" w:rsidR="00726AAB" w:rsidRDefault="00726AAB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6D7BC278" w14:textId="77777777" w:rsidR="004E52AD" w:rsidRDefault="004E52AD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4A647A1D" w14:textId="77777777" w:rsidR="006E6E97" w:rsidRDefault="004E52AD" w:rsidP="00726AAB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Gegeven is de formule </w:t>
            </w:r>
          </w:p>
          <w:p w14:paraId="1CB0520C" w14:textId="231A0FD9" w:rsidR="004E52AD" w:rsidRPr="006E6E97" w:rsidRDefault="004E52AD" w:rsidP="00726AAB">
            <w:pPr>
              <w:jc w:val="center"/>
              <w:rPr>
                <w:color w:val="000000" w:themeColor="text1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lang w:val="nl-NL"/>
                  </w:rPr>
                  <m:t>G=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2q+1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3</m:t>
                    </m:r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q-6</m:t>
                    </m:r>
                  </m:den>
                </m:f>
              </m:oMath>
            </m:oMathPara>
          </w:p>
          <w:p w14:paraId="25C6A554" w14:textId="16843769" w:rsidR="006E6E97" w:rsidRPr="00B858D3" w:rsidRDefault="006E6E97" w:rsidP="00726AAB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Druk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q</m:t>
              </m:r>
            </m:oMath>
            <w:r>
              <w:rPr>
                <w:color w:val="000000" w:themeColor="text1"/>
                <w:lang w:val="nl-NL"/>
              </w:rPr>
              <w:t xml:space="preserve"> uit in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G</m:t>
              </m:r>
            </m:oMath>
          </w:p>
        </w:tc>
      </w:tr>
      <w:tr w:rsidR="00726AAB" w:rsidRPr="00A13189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438ACB7B" w14:textId="77777777" w:rsidR="00726AAB" w:rsidRPr="00B858D3" w:rsidRDefault="00726AAB" w:rsidP="00504E94">
            <w:pPr>
              <w:jc w:val="center"/>
              <w:rPr>
                <w:lang w:val="nl-NL"/>
              </w:rPr>
            </w:pPr>
          </w:p>
          <w:p w14:paraId="51A14044" w14:textId="77777777" w:rsidR="00BE1AD9" w:rsidRPr="00B858D3" w:rsidRDefault="00BE1AD9" w:rsidP="00504E94">
            <w:pPr>
              <w:jc w:val="center"/>
              <w:rPr>
                <w:lang w:val="nl-NL"/>
              </w:rPr>
            </w:pPr>
          </w:p>
          <w:p w14:paraId="214E64F2" w14:textId="0D2EAE88" w:rsidR="00A13189" w:rsidRPr="00B858D3" w:rsidRDefault="00BE1AD9" w:rsidP="00504E94">
            <w:pPr>
              <w:jc w:val="center"/>
              <w:rPr>
                <w:lang w:val="nl-NL"/>
              </w:rPr>
            </w:pPr>
            <w:r w:rsidRPr="00B858D3">
              <w:rPr>
                <w:lang w:val="nl-NL"/>
              </w:rPr>
              <w:t xml:space="preserve">De grafiek van </w:t>
            </w:r>
            <m:oMath>
              <m:r>
                <w:rPr>
                  <w:rFonts w:ascii="Cambria Math" w:hAnsi="Cambria Math"/>
                  <w:lang w:val="nl-NL"/>
                </w:rPr>
                <m:t>y=2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nl-NL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nl-NL"/>
                </w:rPr>
                <m:t>+5</m:t>
              </m:r>
            </m:oMath>
            <w:r w:rsidRPr="00B858D3">
              <w:rPr>
                <w:lang w:val="nl-NL"/>
              </w:rPr>
              <w:t xml:space="preserve"> wordt twee naar links geschoven en 3 omhoog. Geef de formule van de beeldgrafiek.</w:t>
            </w:r>
          </w:p>
        </w:tc>
        <w:tc>
          <w:tcPr>
            <w:tcW w:w="4727" w:type="dxa"/>
            <w:shd w:val="clear" w:color="auto" w:fill="DDEBF7"/>
          </w:tcPr>
          <w:p w14:paraId="35A4E61C" w14:textId="52EA3EAC" w:rsidR="00726AAB" w:rsidRDefault="00726AAB" w:rsidP="00504E94">
            <w:pPr>
              <w:jc w:val="center"/>
              <w:rPr>
                <w:lang w:val="nl-NL"/>
              </w:rPr>
            </w:pPr>
          </w:p>
          <w:p w14:paraId="02D3AA08" w14:textId="7F731DD8" w:rsidR="00504E94" w:rsidRDefault="000A6C16" w:rsidP="00504E9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Schrijf de formule</w:t>
            </w:r>
          </w:p>
          <w:p w14:paraId="3A458ACD" w14:textId="7E4CE26C" w:rsidR="00926003" w:rsidRDefault="000A6C16" w:rsidP="00504E94">
            <w:pPr>
              <w:jc w:val="center"/>
              <w:rPr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lang w:val="nl-NL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NL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nl-NL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nl-NL"/>
                  </w:rPr>
                  <m:t>∙2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nl-NL"/>
                      </w:rPr>
                      <m:t>x</m:t>
                    </m:r>
                  </m:e>
                </m:rad>
              </m:oMath>
            </m:oMathPara>
          </w:p>
          <w:p w14:paraId="57835F9F" w14:textId="27426C68" w:rsidR="000A6C16" w:rsidRPr="00B858D3" w:rsidRDefault="00926003" w:rsidP="00504E9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in de vorm </w:t>
            </w:r>
            <m:oMath>
              <m:r>
                <w:rPr>
                  <w:rFonts w:ascii="Cambria Math" w:hAnsi="Cambria Math"/>
                  <w:lang w:val="nl-NL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nl-NL"/>
                    </w:rPr>
                    <m:t>p</m:t>
                  </m:r>
                </m:sup>
              </m:sSup>
            </m:oMath>
          </w:p>
        </w:tc>
        <w:tc>
          <w:tcPr>
            <w:tcW w:w="4728" w:type="dxa"/>
            <w:shd w:val="clear" w:color="auto" w:fill="F2DCDB"/>
          </w:tcPr>
          <w:p w14:paraId="5951094B" w14:textId="77777777" w:rsidR="00726AAB" w:rsidRDefault="00726AAB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31B34756" w14:textId="77777777" w:rsidR="00B633AD" w:rsidRDefault="00B633AD" w:rsidP="00726AAB">
            <w:pPr>
              <w:jc w:val="center"/>
              <w:rPr>
                <w:color w:val="000000" w:themeColor="text1"/>
                <w:lang w:val="nl-NL"/>
              </w:rPr>
            </w:pPr>
          </w:p>
          <w:p w14:paraId="1FD75063" w14:textId="77777777" w:rsidR="00B633AD" w:rsidRDefault="00B633AD" w:rsidP="00726AAB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Maak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y</m:t>
              </m:r>
            </m:oMath>
            <w:r>
              <w:rPr>
                <w:color w:val="000000" w:themeColor="text1"/>
                <w:lang w:val="nl-NL"/>
              </w:rPr>
              <w:t xml:space="preserve"> vrij </w:t>
            </w:r>
            <w:r w:rsidR="00893B41">
              <w:rPr>
                <w:color w:val="000000" w:themeColor="text1"/>
                <w:lang w:val="nl-NL"/>
              </w:rPr>
              <w:t xml:space="preserve">bij </w:t>
            </w:r>
          </w:p>
          <w:p w14:paraId="65F82A14" w14:textId="3EFAED4E" w:rsidR="00893B41" w:rsidRPr="00B858D3" w:rsidRDefault="00913C8E" w:rsidP="00726AAB">
            <w:pPr>
              <w:jc w:val="center"/>
              <w:rPr>
                <w:color w:val="000000" w:themeColor="text1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lang w:val="nl-NL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(x-2)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lang w:val="nl-NL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2B732C" w:rsidRPr="00A13189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76739C12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4DDD9136" w14:textId="77777777" w:rsidR="000D4C5C" w:rsidRDefault="000D4C5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53025AC" w14:textId="256BA6FE" w:rsidR="000D4C5C" w:rsidRPr="000D4C5C" w:rsidRDefault="000D4C5C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3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nl-NL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b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nl-NL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a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727" w:type="dxa"/>
            <w:shd w:val="clear" w:color="auto" w:fill="FFF2CC"/>
          </w:tcPr>
          <w:p w14:paraId="3D1B859E" w14:textId="77777777" w:rsidR="002B732C" w:rsidRDefault="002B732C" w:rsidP="002B732C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14:paraId="2321E80A" w14:textId="38B86BDA" w:rsidR="00E73C8D" w:rsidRPr="00BE1AD9" w:rsidRDefault="00DE6F91" w:rsidP="002B732C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(-6,-8)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13629029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BD5DDBE" w14:textId="77777777" w:rsidR="00B858D3" w:rsidRDefault="00B858D3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6CF9615" w14:textId="200B2127" w:rsidR="00B858D3" w:rsidRPr="008C7D9F" w:rsidRDefault="008C7D9F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p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-2</m:t>
                </m:r>
              </m:oMath>
            </m:oMathPara>
          </w:p>
        </w:tc>
      </w:tr>
      <w:tr w:rsidR="002B732C" w:rsidRPr="00A13189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0CFE4ABC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06C48F6" w14:textId="77777777" w:rsidR="00823F64" w:rsidRDefault="00823F64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588CA7F" w14:textId="1F5EC51B" w:rsidR="00823F64" w:rsidRPr="00823F64" w:rsidRDefault="005357A5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lang w:val="nl-NL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nl-NL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nl-NL"/>
                      </w:rPr>
                      <m:t>(Q+2)</m:t>
                    </m:r>
                  </m:e>
                  <m:sup>
                    <m:r>
                      <w:rPr>
                        <w:rFonts w:ascii="Cambria Math" w:hAnsi="Cambria Math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nl-NL"/>
                  </w:rPr>
                  <m:t>-8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37AC306C" w14:textId="77777777" w:rsidR="005357A5" w:rsidRPr="005357A5" w:rsidRDefault="005357A5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5E7A9DD" w14:textId="77777777" w:rsidR="005357A5" w:rsidRPr="005357A5" w:rsidRDefault="005357A5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BCD4C24" w14:textId="63CA6092" w:rsidR="002B732C" w:rsidRPr="00BE1AD9" w:rsidRDefault="005357A5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A=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∙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xy</m:t>
                    </m:r>
                  </m:e>
                </m:rad>
              </m:oMath>
            </m:oMathPara>
          </w:p>
        </w:tc>
        <w:tc>
          <w:tcPr>
            <w:tcW w:w="4728" w:type="dxa"/>
            <w:shd w:val="clear" w:color="auto" w:fill="FFF2CC"/>
          </w:tcPr>
          <w:p w14:paraId="74194FE0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C21DAF6" w14:textId="77777777" w:rsidR="00D11784" w:rsidRDefault="00D11784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DEEF165" w14:textId="29D9D50D" w:rsidR="00D11784" w:rsidRPr="00BE1AD9" w:rsidRDefault="00D11784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y=3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(x-5)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-8</m:t>
                </m:r>
              </m:oMath>
            </m:oMathPara>
          </w:p>
        </w:tc>
      </w:tr>
      <w:tr w:rsidR="002B732C" w:rsidRPr="00A13189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4F1008B9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236602A" w14:textId="77777777" w:rsidR="004E506E" w:rsidRDefault="004E506E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4D705BD" w14:textId="4F9594DC" w:rsidR="004E506E" w:rsidRPr="00BE1AD9" w:rsidRDefault="004E506E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x=0,03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3,3</m:t>
                    </m:r>
                  </m:sup>
                </m:sSup>
              </m:oMath>
            </m:oMathPara>
          </w:p>
        </w:tc>
        <w:tc>
          <w:tcPr>
            <w:tcW w:w="4727" w:type="dxa"/>
            <w:shd w:val="clear" w:color="auto" w:fill="F2DCDB"/>
          </w:tcPr>
          <w:p w14:paraId="2D119BDC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BF4AE98" w14:textId="77777777" w:rsidR="00DF3ACA" w:rsidRDefault="00DF3ACA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803D6C3" w14:textId="561CD084" w:rsidR="00DF3ACA" w:rsidRPr="00161EFE" w:rsidRDefault="002D709E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nl-NL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28" w:type="dxa"/>
            <w:shd w:val="clear" w:color="auto" w:fill="E2EFDA"/>
          </w:tcPr>
          <w:p w14:paraId="7F937882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EDCA793" w14:textId="77777777" w:rsidR="00E94E5A" w:rsidRDefault="00E94E5A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652E309" w14:textId="52E29752" w:rsidR="004E67BB" w:rsidRPr="00BE1AD9" w:rsidRDefault="004E67BB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q=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6G+1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3G-2</m:t>
                    </m:r>
                  </m:den>
                </m:f>
              </m:oMath>
            </m:oMathPara>
          </w:p>
        </w:tc>
      </w:tr>
      <w:tr w:rsidR="002B732C" w:rsidRPr="00A13189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571ED5D5" w14:textId="77777777" w:rsidR="002B732C" w:rsidRPr="00BE1AD9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682B334" w14:textId="77777777" w:rsidR="00BE1AD9" w:rsidRPr="00BE1AD9" w:rsidRDefault="00BE1AD9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22032C8" w14:textId="4CE1B836" w:rsidR="00BE1AD9" w:rsidRPr="00BE1AD9" w:rsidRDefault="00BE1AD9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y=2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(x-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8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166EE04F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EAB603F" w14:textId="77777777" w:rsidR="00504E94" w:rsidRDefault="00504E94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7F98233B" w14:textId="014B6E31" w:rsidR="00504E94" w:rsidRPr="00504E94" w:rsidRDefault="00504E94" w:rsidP="00504E94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-2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nl-NL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nl-N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nl-N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nl-NL"/>
                              </w:rPr>
                              <m:t>2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  <w:p w14:paraId="2848E08C" w14:textId="2F5F7725" w:rsidR="00504E94" w:rsidRPr="00BE1AD9" w:rsidRDefault="00504E94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2DCDB"/>
          </w:tcPr>
          <w:p w14:paraId="576DACA7" w14:textId="77777777" w:rsidR="008E74D5" w:rsidRPr="008E74D5" w:rsidRDefault="008E74D5" w:rsidP="002B732C">
            <w:pPr>
              <w:jc w:val="center"/>
              <w:rPr>
                <w:color w:val="000000" w:themeColor="text1"/>
                <w:lang w:val="nl-NL"/>
              </w:rPr>
            </w:pPr>
          </w:p>
          <w:p w14:paraId="08D0322D" w14:textId="77777777" w:rsidR="008E74D5" w:rsidRPr="008E74D5" w:rsidRDefault="008E74D5" w:rsidP="002B732C">
            <w:pPr>
              <w:jc w:val="center"/>
              <w:rPr>
                <w:color w:val="000000" w:themeColor="text1"/>
                <w:lang w:val="nl-NL"/>
              </w:rPr>
            </w:pPr>
          </w:p>
          <w:p w14:paraId="44B3E4AF" w14:textId="77777777" w:rsidR="008E74D5" w:rsidRPr="008E74D5" w:rsidRDefault="008E74D5" w:rsidP="002B732C">
            <w:pPr>
              <w:jc w:val="center"/>
              <w:rPr>
                <w:color w:val="000000" w:themeColor="text1"/>
                <w:lang w:val="nl-NL"/>
              </w:rPr>
            </w:pPr>
          </w:p>
          <w:p w14:paraId="0EDB360E" w14:textId="79F0DC6A" w:rsidR="002B732C" w:rsidRPr="00BE1AD9" w:rsidRDefault="00BF2D31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=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2∙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nl-NL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+2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0A6C16"/>
    <w:rsid w:val="000D4C5C"/>
    <w:rsid w:val="000F6791"/>
    <w:rsid w:val="0015074B"/>
    <w:rsid w:val="001518C2"/>
    <w:rsid w:val="00161EFE"/>
    <w:rsid w:val="001E04DD"/>
    <w:rsid w:val="002708EE"/>
    <w:rsid w:val="00274B70"/>
    <w:rsid w:val="0029639D"/>
    <w:rsid w:val="002B569B"/>
    <w:rsid w:val="002B732C"/>
    <w:rsid w:val="002D709E"/>
    <w:rsid w:val="00300A55"/>
    <w:rsid w:val="00326F90"/>
    <w:rsid w:val="00331A17"/>
    <w:rsid w:val="00373B78"/>
    <w:rsid w:val="003C4185"/>
    <w:rsid w:val="0047121D"/>
    <w:rsid w:val="004A2AA3"/>
    <w:rsid w:val="004E506E"/>
    <w:rsid w:val="004E52AD"/>
    <w:rsid w:val="004E67BB"/>
    <w:rsid w:val="00504E94"/>
    <w:rsid w:val="005357A5"/>
    <w:rsid w:val="005E0CFC"/>
    <w:rsid w:val="005F72C4"/>
    <w:rsid w:val="005F78E6"/>
    <w:rsid w:val="00633A75"/>
    <w:rsid w:val="0067396C"/>
    <w:rsid w:val="006E6E97"/>
    <w:rsid w:val="006F6261"/>
    <w:rsid w:val="00726AAB"/>
    <w:rsid w:val="00792ABE"/>
    <w:rsid w:val="007D41B2"/>
    <w:rsid w:val="00816EDA"/>
    <w:rsid w:val="00823F64"/>
    <w:rsid w:val="00826E2C"/>
    <w:rsid w:val="008766B0"/>
    <w:rsid w:val="00893B41"/>
    <w:rsid w:val="008C7D9F"/>
    <w:rsid w:val="008E74D5"/>
    <w:rsid w:val="00913C8E"/>
    <w:rsid w:val="00926003"/>
    <w:rsid w:val="009C62BC"/>
    <w:rsid w:val="009C7A47"/>
    <w:rsid w:val="00A13189"/>
    <w:rsid w:val="00A44FF2"/>
    <w:rsid w:val="00AA1D8D"/>
    <w:rsid w:val="00AB278C"/>
    <w:rsid w:val="00AC737E"/>
    <w:rsid w:val="00B47730"/>
    <w:rsid w:val="00B57822"/>
    <w:rsid w:val="00B633AD"/>
    <w:rsid w:val="00B858D3"/>
    <w:rsid w:val="00BE1AD9"/>
    <w:rsid w:val="00BF2D31"/>
    <w:rsid w:val="00C03119"/>
    <w:rsid w:val="00C13B50"/>
    <w:rsid w:val="00C2457B"/>
    <w:rsid w:val="00C70708"/>
    <w:rsid w:val="00CB0664"/>
    <w:rsid w:val="00CE70D4"/>
    <w:rsid w:val="00D11784"/>
    <w:rsid w:val="00D17EDE"/>
    <w:rsid w:val="00D33309"/>
    <w:rsid w:val="00D543B3"/>
    <w:rsid w:val="00D92AF7"/>
    <w:rsid w:val="00DB3587"/>
    <w:rsid w:val="00DB4667"/>
    <w:rsid w:val="00DD662A"/>
    <w:rsid w:val="00DE6F91"/>
    <w:rsid w:val="00DF3ACA"/>
    <w:rsid w:val="00E30503"/>
    <w:rsid w:val="00E33F7A"/>
    <w:rsid w:val="00E365BE"/>
    <w:rsid w:val="00E73C8D"/>
    <w:rsid w:val="00E77913"/>
    <w:rsid w:val="00E94E5A"/>
    <w:rsid w:val="00FA5B53"/>
    <w:rsid w:val="00FC693F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A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52</cp:revision>
  <cp:lastPrinted>2025-10-04T12:21:00Z</cp:lastPrinted>
  <dcterms:created xsi:type="dcterms:W3CDTF">2025-12-28T11:39:00Z</dcterms:created>
  <dcterms:modified xsi:type="dcterms:W3CDTF">2025-12-28T12:50:00Z</dcterms:modified>
  <cp:category/>
</cp:coreProperties>
</file>