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vertAnchor="page" w:horzAnchor="margin" w:tblpXSpec="center" w:tblpY="101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0"/>
        <w:gridCol w:w="2920"/>
        <w:gridCol w:w="2920"/>
        <w:gridCol w:w="2920"/>
      </w:tblGrid>
      <w:tr w:rsidR="00FA5B53" w14:paraId="47F1F3A9" w14:textId="77777777" w:rsidTr="00046EE1">
        <w:trPr>
          <w:trHeight w:val="1136"/>
        </w:trPr>
        <w:tc>
          <w:tcPr>
            <w:tcW w:w="2920" w:type="dxa"/>
            <w:shd w:val="clear" w:color="auto" w:fill="FFF2CC"/>
            <w:vAlign w:val="center"/>
          </w:tcPr>
          <w:p w14:paraId="0C59BC04" w14:textId="77777777" w:rsidR="00FA5B53" w:rsidRPr="00826E2C" w:rsidRDefault="00FA5B53" w:rsidP="00FA5B53">
            <w:pPr>
              <w:jc w:val="center"/>
              <w:rPr>
                <w:rFonts w:ascii="Aptos" w:hAnsi="Aptos"/>
                <w:sz w:val="40"/>
                <w:szCs w:val="40"/>
              </w:rPr>
            </w:pPr>
            <w:r w:rsidRPr="00826E2C">
              <w:rPr>
                <w:rFonts w:ascii="Aptos" w:hAnsi="Aptos"/>
                <w:sz w:val="40"/>
                <w:szCs w:val="40"/>
              </w:rPr>
              <w:t>1 punt</w:t>
            </w:r>
          </w:p>
        </w:tc>
        <w:tc>
          <w:tcPr>
            <w:tcW w:w="2920" w:type="dxa"/>
            <w:shd w:val="clear" w:color="auto" w:fill="DDEBF7"/>
            <w:vAlign w:val="center"/>
          </w:tcPr>
          <w:p w14:paraId="698EAEE1" w14:textId="77777777" w:rsidR="00FA5B53" w:rsidRPr="00826E2C" w:rsidRDefault="00FA5B53" w:rsidP="00FA5B53">
            <w:pPr>
              <w:jc w:val="center"/>
              <w:rPr>
                <w:rFonts w:ascii="Aptos" w:hAnsi="Aptos"/>
                <w:sz w:val="40"/>
                <w:szCs w:val="40"/>
              </w:rPr>
            </w:pPr>
            <w:r w:rsidRPr="00826E2C">
              <w:rPr>
                <w:rFonts w:ascii="Aptos" w:hAnsi="Aptos"/>
                <w:sz w:val="40"/>
                <w:szCs w:val="40"/>
              </w:rPr>
              <w:t>2 punten</w:t>
            </w:r>
          </w:p>
        </w:tc>
        <w:tc>
          <w:tcPr>
            <w:tcW w:w="2920" w:type="dxa"/>
            <w:shd w:val="clear" w:color="auto" w:fill="F2DCDB"/>
            <w:vAlign w:val="center"/>
          </w:tcPr>
          <w:p w14:paraId="21D7EE3E" w14:textId="77777777" w:rsidR="00FA5B53" w:rsidRPr="00826E2C" w:rsidRDefault="00FA5B53" w:rsidP="00FA5B53">
            <w:pPr>
              <w:jc w:val="center"/>
              <w:rPr>
                <w:rFonts w:ascii="Aptos" w:hAnsi="Aptos"/>
                <w:sz w:val="40"/>
                <w:szCs w:val="40"/>
              </w:rPr>
            </w:pPr>
            <w:r w:rsidRPr="00826E2C">
              <w:rPr>
                <w:rFonts w:ascii="Aptos" w:hAnsi="Aptos"/>
                <w:sz w:val="40"/>
                <w:szCs w:val="40"/>
              </w:rPr>
              <w:t>3 punten</w:t>
            </w:r>
          </w:p>
        </w:tc>
        <w:tc>
          <w:tcPr>
            <w:tcW w:w="2920" w:type="dxa"/>
            <w:shd w:val="clear" w:color="auto" w:fill="E2EFDA"/>
            <w:vAlign w:val="center"/>
          </w:tcPr>
          <w:p w14:paraId="73DB87B4" w14:textId="77777777" w:rsidR="00FA5B53" w:rsidRPr="00826E2C" w:rsidRDefault="00FA5B53" w:rsidP="00FA5B53">
            <w:pPr>
              <w:jc w:val="center"/>
              <w:rPr>
                <w:rFonts w:ascii="Aptos" w:hAnsi="Aptos"/>
                <w:sz w:val="40"/>
                <w:szCs w:val="40"/>
              </w:rPr>
            </w:pPr>
            <w:r w:rsidRPr="00826E2C">
              <w:rPr>
                <w:rFonts w:ascii="Aptos" w:hAnsi="Aptos"/>
                <w:sz w:val="40"/>
                <w:szCs w:val="40"/>
              </w:rPr>
              <w:t>4 punten</w:t>
            </w:r>
          </w:p>
        </w:tc>
      </w:tr>
    </w:tbl>
    <w:p w14:paraId="3B4B6FAD" w14:textId="6439A837" w:rsidR="00AC737E" w:rsidRPr="00826E2C" w:rsidRDefault="00AC737E" w:rsidP="00AC737E">
      <w:pPr>
        <w:pStyle w:val="Kop1"/>
        <w:rPr>
          <w:rFonts w:ascii="Aptos" w:hAnsi="Aptos"/>
          <w:b w:val="0"/>
          <w:bCs w:val="0"/>
          <w:color w:val="000000" w:themeColor="text1"/>
          <w:sz w:val="40"/>
          <w:szCs w:val="40"/>
        </w:rPr>
      </w:pPr>
      <w:proofErr w:type="spellStart"/>
      <w:r w:rsidRPr="00826E2C">
        <w:rPr>
          <w:rFonts w:ascii="Aptos" w:hAnsi="Aptos"/>
          <w:b w:val="0"/>
          <w:bCs w:val="0"/>
          <w:color w:val="000000" w:themeColor="text1"/>
          <w:sz w:val="40"/>
          <w:szCs w:val="40"/>
        </w:rPr>
        <w:t>Kennisactivatieraster</w:t>
      </w:r>
      <w:proofErr w:type="spellEnd"/>
      <w:r w:rsidR="00A54B6A">
        <w:rPr>
          <w:rFonts w:ascii="Aptos" w:hAnsi="Aptos"/>
          <w:b w:val="0"/>
          <w:bCs w:val="0"/>
          <w:color w:val="000000" w:themeColor="text1"/>
          <w:sz w:val="40"/>
          <w:szCs w:val="40"/>
        </w:rPr>
        <w:t xml:space="preserve"> </w:t>
      </w:r>
      <w:proofErr w:type="spellStart"/>
      <w:r w:rsidR="00A54B6A">
        <w:rPr>
          <w:rFonts w:ascii="Aptos" w:hAnsi="Aptos"/>
          <w:b w:val="0"/>
          <w:bCs w:val="0"/>
          <w:color w:val="000000" w:themeColor="text1"/>
          <w:sz w:val="40"/>
          <w:szCs w:val="40"/>
        </w:rPr>
        <w:t>Exponenten</w:t>
      </w:r>
      <w:proofErr w:type="spellEnd"/>
      <w:r w:rsidR="00A54B6A">
        <w:rPr>
          <w:rFonts w:ascii="Aptos" w:hAnsi="Aptos"/>
          <w:b w:val="0"/>
          <w:bCs w:val="0"/>
          <w:color w:val="000000" w:themeColor="text1"/>
          <w:sz w:val="40"/>
          <w:szCs w:val="40"/>
        </w:rPr>
        <w:t xml:space="preserve"> en </w:t>
      </w:r>
      <w:proofErr w:type="spellStart"/>
      <w:r w:rsidR="00A54B6A">
        <w:rPr>
          <w:rFonts w:ascii="Aptos" w:hAnsi="Aptos"/>
          <w:b w:val="0"/>
          <w:bCs w:val="0"/>
          <w:color w:val="000000" w:themeColor="text1"/>
          <w:sz w:val="40"/>
          <w:szCs w:val="40"/>
        </w:rPr>
        <w:t>Logaritmen</w:t>
      </w:r>
      <w:proofErr w:type="spellEnd"/>
    </w:p>
    <w:tbl>
      <w:tblPr>
        <w:tblStyle w:val="Tabelraster"/>
        <w:tblpPr w:leftFromText="141" w:rightFromText="141" w:vertAnchor="page" w:horzAnchor="margin" w:tblpXSpec="center" w:tblpY="1933"/>
        <w:tblW w:w="141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7"/>
        <w:gridCol w:w="4727"/>
        <w:gridCol w:w="4728"/>
      </w:tblGrid>
      <w:tr w:rsidR="00A54B6A" w14:paraId="271962F2" w14:textId="77777777" w:rsidTr="00046EE1">
        <w:trPr>
          <w:trHeight w:val="1828"/>
        </w:trPr>
        <w:tc>
          <w:tcPr>
            <w:tcW w:w="4727" w:type="dxa"/>
            <w:shd w:val="clear" w:color="auto" w:fill="E2EFDA"/>
          </w:tcPr>
          <w:p w14:paraId="3C0A942E" w14:textId="77777777" w:rsidR="00A54B6A" w:rsidRDefault="00A54B6A" w:rsidP="00D2580A">
            <w:pPr>
              <w:jc w:val="center"/>
              <w:rPr>
                <w:sz w:val="24"/>
                <w:szCs w:val="24"/>
              </w:rPr>
            </w:pPr>
          </w:p>
          <w:p w14:paraId="7CE37835" w14:textId="77777777" w:rsidR="00A54B6A" w:rsidRPr="00A54B6A" w:rsidRDefault="00A54B6A" w:rsidP="00D2580A">
            <w:pPr>
              <w:jc w:val="center"/>
              <w:rPr>
                <w:sz w:val="24"/>
                <w:szCs w:val="24"/>
                <w:lang w:val="nl-NL"/>
              </w:rPr>
            </w:pPr>
            <w:r w:rsidRPr="00A54B6A">
              <w:rPr>
                <w:sz w:val="24"/>
                <w:szCs w:val="24"/>
                <w:lang w:val="nl-NL"/>
              </w:rPr>
              <w:t xml:space="preserve">Schrijf de formule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y</m:t>
              </m:r>
              <m:r>
                <w:rPr>
                  <w:rFonts w:ascii="Cambria Math" w:hAnsi="Cambria Math"/>
                  <w:sz w:val="24"/>
                  <w:szCs w:val="24"/>
                  <w:lang w:val="nl-NL"/>
                </w:rPr>
                <m:t>=2∙</m:t>
              </m:r>
              <m:func>
                <m:func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uncPr>
                <m:fName>
                  <m:sPre>
                    <m:sPre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PrePr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  <w:lang w:val="nl-NL"/>
                        </w:rPr>
                        <m:t xml:space="preserve"> </m:t>
                      </m:r>
                    </m:sub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nl-NL"/>
                        </w:rPr>
                        <m:t>4</m:t>
                      </m:r>
                    </m:sup>
                    <m:e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nl-NL"/>
                            </w:rPr>
                            <m:t>log</m:t>
                          </m:r>
                        </m:fName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nl-NL"/>
                            </w:rPr>
                            <m:t>(3</m:t>
                          </m:r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</m:t>
                          </m:r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nl-NL"/>
                            </w:rPr>
                            <m:t>+12)</m:t>
                          </m:r>
                        </m:e>
                      </m:func>
                    </m:e>
                  </m:sPre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  <w:lang w:val="nl-NL"/>
                    </w:rPr>
                    <m:t>-</m:t>
                  </m:r>
                </m:e>
              </m:func>
              <m:r>
                <w:rPr>
                  <w:rFonts w:ascii="Cambria Math" w:hAnsi="Cambria Math"/>
                  <w:sz w:val="24"/>
                  <w:szCs w:val="24"/>
                  <w:lang w:val="nl-NL"/>
                </w:rPr>
                <m:t>2</m:t>
              </m:r>
            </m:oMath>
          </w:p>
          <w:p w14:paraId="0FD5857F" w14:textId="3D877EBE" w:rsidR="00A54B6A" w:rsidRPr="00A54B6A" w:rsidRDefault="00A54B6A" w:rsidP="00D2580A">
            <w:pPr>
              <w:jc w:val="center"/>
              <w:rPr>
                <w:sz w:val="28"/>
                <w:szCs w:val="28"/>
                <w:lang w:val="nl-NL"/>
              </w:rPr>
            </w:pPr>
            <w:r w:rsidRPr="00A54B6A">
              <w:rPr>
                <w:sz w:val="24"/>
                <w:szCs w:val="24"/>
                <w:lang w:val="nl-NL"/>
              </w:rPr>
              <w:t xml:space="preserve">in de vorm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  <m:r>
                <w:rPr>
                  <w:rFonts w:ascii="Cambria Math" w:hAnsi="Cambria Math"/>
                  <w:sz w:val="24"/>
                  <w:szCs w:val="24"/>
                  <w:lang w:val="nl-NL"/>
                </w:rPr>
                <m:t>=</m:t>
              </m:r>
              <m:r>
                <w:rPr>
                  <w:rFonts w:ascii="Cambria Math" w:hAnsi="Cambria Math"/>
                  <w:sz w:val="24"/>
                  <w:szCs w:val="24"/>
                </w:rPr>
                <m:t>a</m:t>
              </m:r>
              <m:r>
                <w:rPr>
                  <w:rFonts w:ascii="Cambria Math" w:hAnsi="Cambria Math"/>
                  <w:sz w:val="24"/>
                  <w:szCs w:val="24"/>
                  <w:lang w:val="nl-NL"/>
                </w:rPr>
                <m:t>+</m:t>
              </m:r>
              <m:r>
                <w:rPr>
                  <w:rFonts w:ascii="Cambria Math" w:hAnsi="Cambria Math"/>
                  <w:sz w:val="24"/>
                  <w:szCs w:val="24"/>
                </w:rPr>
                <m:t>b</m:t>
              </m:r>
              <m:r>
                <w:rPr>
                  <w:rFonts w:ascii="Cambria Math" w:hAnsi="Cambria Math"/>
                  <w:sz w:val="24"/>
                  <w:szCs w:val="24"/>
                  <w:lang w:val="nl-NL"/>
                </w:rPr>
                <m:t>∙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g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sup>
              </m:sSup>
            </m:oMath>
            <w:r w:rsidRPr="00A54B6A">
              <w:rPr>
                <w:sz w:val="24"/>
                <w:szCs w:val="24"/>
                <w:lang w:val="nl-NL"/>
              </w:rPr>
              <w:t>.</w:t>
            </w:r>
          </w:p>
        </w:tc>
        <w:tc>
          <w:tcPr>
            <w:tcW w:w="4727" w:type="dxa"/>
            <w:shd w:val="clear" w:color="auto" w:fill="FFF2CC"/>
          </w:tcPr>
          <w:p w14:paraId="121611AC" w14:textId="77777777" w:rsidR="00A54B6A" w:rsidRPr="00A54B6A" w:rsidRDefault="00A54B6A" w:rsidP="00D2580A">
            <w:pPr>
              <w:jc w:val="center"/>
              <w:rPr>
                <w:sz w:val="24"/>
                <w:szCs w:val="24"/>
                <w:lang w:val="nl-NL"/>
              </w:rPr>
            </w:pPr>
          </w:p>
          <w:p w14:paraId="0D6F123C" w14:textId="17AEEC51" w:rsidR="00A54B6A" w:rsidRPr="00A54B6A" w:rsidRDefault="00A54B6A" w:rsidP="00D2580A">
            <w:pPr>
              <w:spacing w:after="200" w:line="276" w:lineRule="auto"/>
              <w:jc w:val="center"/>
              <w:rPr>
                <w:lang w:val="nl-NL"/>
              </w:rPr>
            </w:pPr>
            <w:r w:rsidRPr="00A54B6A">
              <w:rPr>
                <w:sz w:val="24"/>
                <w:szCs w:val="24"/>
                <w:lang w:val="nl-NL"/>
              </w:rPr>
              <w:t xml:space="preserve">Herleid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nl-NL"/>
                        </w:rPr>
                        <m:t>3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sup>
                  </m:sSup>
                </m:den>
              </m:f>
            </m:oMath>
          </w:p>
        </w:tc>
        <w:tc>
          <w:tcPr>
            <w:tcW w:w="4728" w:type="dxa"/>
            <w:shd w:val="clear" w:color="auto" w:fill="DDEBF7"/>
          </w:tcPr>
          <w:p w14:paraId="5D0485E3" w14:textId="77777777" w:rsidR="00A54B6A" w:rsidRPr="00A54B6A" w:rsidRDefault="00A54B6A" w:rsidP="00D2580A">
            <w:pPr>
              <w:jc w:val="center"/>
              <w:rPr>
                <w:sz w:val="24"/>
                <w:szCs w:val="24"/>
                <w:lang w:val="nl-NL"/>
              </w:rPr>
            </w:pPr>
          </w:p>
          <w:p w14:paraId="11914C87" w14:textId="77777777" w:rsidR="00A54B6A" w:rsidRPr="00093F78" w:rsidRDefault="00A54B6A" w:rsidP="00D2580A">
            <w:pPr>
              <w:jc w:val="center"/>
              <w:rPr>
                <w:sz w:val="24"/>
                <w:szCs w:val="24"/>
              </w:rPr>
            </w:pPr>
            <w:proofErr w:type="spellStart"/>
            <w:r w:rsidRPr="00093F78">
              <w:rPr>
                <w:sz w:val="24"/>
                <w:szCs w:val="24"/>
              </w:rPr>
              <w:t>Herleid</w:t>
            </w:r>
            <w:proofErr w:type="spellEnd"/>
            <w:r w:rsidRPr="00093F78">
              <w:rPr>
                <w:sz w:val="24"/>
                <w:szCs w:val="24"/>
              </w:rPr>
              <w:t xml:space="preserve"> tot </w:t>
            </w:r>
            <w:proofErr w:type="spellStart"/>
            <w:r w:rsidRPr="00093F78">
              <w:rPr>
                <w:sz w:val="24"/>
                <w:szCs w:val="24"/>
              </w:rPr>
              <w:t>één</w:t>
            </w:r>
            <w:proofErr w:type="spellEnd"/>
            <w:r w:rsidRPr="00093F78">
              <w:rPr>
                <w:sz w:val="24"/>
                <w:szCs w:val="24"/>
              </w:rPr>
              <w:t xml:space="preserve"> </w:t>
            </w:r>
            <w:proofErr w:type="spellStart"/>
            <w:r w:rsidRPr="00093F78">
              <w:rPr>
                <w:sz w:val="24"/>
                <w:szCs w:val="24"/>
              </w:rPr>
              <w:t>logaritme</w:t>
            </w:r>
            <w:proofErr w:type="spellEnd"/>
          </w:p>
          <w:p w14:paraId="791B4B01" w14:textId="0E31A293" w:rsidR="00A54B6A" w:rsidRPr="006B55BD" w:rsidRDefault="00A54B6A" w:rsidP="00D2580A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3∙</m:t>
                </m:r>
                <m:sPre>
                  <m:sPre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PrePr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 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log⁡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(x)</m:t>
                    </m:r>
                  </m:e>
                </m:sPre>
                <m:r>
                  <w:rPr>
                    <w:rFonts w:ascii="Cambria Math" w:hAnsi="Cambria Math"/>
                    <w:sz w:val="24"/>
                    <w:szCs w:val="24"/>
                  </w:rPr>
                  <m:t>+1</m:t>
                </m:r>
              </m:oMath>
            </m:oMathPara>
          </w:p>
        </w:tc>
      </w:tr>
      <w:tr w:rsidR="00A54B6A" w:rsidRPr="00A54B6A" w14:paraId="6E901F29" w14:textId="77777777" w:rsidTr="00046EE1">
        <w:trPr>
          <w:trHeight w:val="1912"/>
        </w:trPr>
        <w:tc>
          <w:tcPr>
            <w:tcW w:w="4727" w:type="dxa"/>
            <w:shd w:val="clear" w:color="auto" w:fill="F2DCDB"/>
          </w:tcPr>
          <w:p w14:paraId="2136987A" w14:textId="77777777" w:rsidR="00A54B6A" w:rsidRPr="00093F78" w:rsidRDefault="00A54B6A" w:rsidP="00D2580A">
            <w:pPr>
              <w:jc w:val="center"/>
              <w:rPr>
                <w:sz w:val="24"/>
                <w:szCs w:val="24"/>
              </w:rPr>
            </w:pPr>
          </w:p>
          <w:p w14:paraId="13F5A1E1" w14:textId="46844734" w:rsidR="00A54B6A" w:rsidRPr="00A54B6A" w:rsidRDefault="00A54B6A" w:rsidP="00D2580A">
            <w:pPr>
              <w:jc w:val="center"/>
              <w:rPr>
                <w:sz w:val="28"/>
                <w:szCs w:val="28"/>
                <w:lang w:val="nl-NL"/>
              </w:rPr>
            </w:pPr>
            <w:r w:rsidRPr="00A54B6A">
              <w:rPr>
                <w:sz w:val="24"/>
                <w:szCs w:val="24"/>
                <w:lang w:val="nl-NL"/>
              </w:rPr>
              <w:t xml:space="preserve">De vergelijking van de asymptoot van de grafiek van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y</m:t>
              </m:r>
              <m:r>
                <w:rPr>
                  <w:rFonts w:ascii="Cambria Math" w:hAnsi="Cambria Math"/>
                  <w:sz w:val="24"/>
                  <w:szCs w:val="24"/>
                  <w:lang w:val="nl-NL"/>
                </w:rPr>
                <m:t>=</m:t>
              </m:r>
              <m:func>
                <m:func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nl-NL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  <w:lang w:val="nl-NL"/>
                        </w:rPr>
                        <m:t>-3</m:t>
                      </m:r>
                    </m:e>
                  </m:d>
                </m:e>
              </m:func>
              <m:r>
                <w:rPr>
                  <w:rFonts w:ascii="Cambria Math" w:hAnsi="Cambria Math"/>
                  <w:sz w:val="24"/>
                  <w:szCs w:val="24"/>
                  <w:lang w:val="nl-NL"/>
                </w:rPr>
                <m:t>+8</m:t>
              </m:r>
            </m:oMath>
            <w:r w:rsidRPr="00A54B6A">
              <w:rPr>
                <w:sz w:val="24"/>
                <w:szCs w:val="24"/>
                <w:lang w:val="nl-NL"/>
              </w:rPr>
              <w:t xml:space="preserve">  is</w:t>
            </w:r>
          </w:p>
        </w:tc>
        <w:tc>
          <w:tcPr>
            <w:tcW w:w="4727" w:type="dxa"/>
            <w:shd w:val="clear" w:color="auto" w:fill="E2EFDA"/>
          </w:tcPr>
          <w:p w14:paraId="5BAC6949" w14:textId="77777777" w:rsidR="00A54B6A" w:rsidRPr="00A54B6A" w:rsidRDefault="00A54B6A" w:rsidP="00D2580A">
            <w:pPr>
              <w:jc w:val="center"/>
              <w:rPr>
                <w:sz w:val="24"/>
                <w:szCs w:val="24"/>
                <w:lang w:val="nl-NL"/>
              </w:rPr>
            </w:pPr>
          </w:p>
          <w:p w14:paraId="004FF5BB" w14:textId="77777777" w:rsidR="00A54B6A" w:rsidRPr="00B24860" w:rsidRDefault="00A54B6A" w:rsidP="00D258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Los exact op</w:t>
            </w:r>
          </w:p>
          <w:p w14:paraId="514FDE8C" w14:textId="1692C31B" w:rsidR="00A54B6A" w:rsidRPr="006B55BD" w:rsidRDefault="00A54B6A" w:rsidP="00D2580A">
            <w:pPr>
              <w:jc w:val="center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ln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 2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func>
                  <m:func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ln</m:t>
                    </m: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  <w:sz w:val="24"/>
                    <w:szCs w:val="24"/>
                  </w:rPr>
                  <m:t>-6=0</m:t>
                </m:r>
              </m:oMath>
            </m:oMathPara>
          </w:p>
        </w:tc>
        <w:tc>
          <w:tcPr>
            <w:tcW w:w="4728" w:type="dxa"/>
            <w:shd w:val="clear" w:color="auto" w:fill="FFF2CC"/>
          </w:tcPr>
          <w:p w14:paraId="175390D2" w14:textId="77777777" w:rsidR="00A54B6A" w:rsidRPr="00093F78" w:rsidRDefault="00A54B6A" w:rsidP="00D2580A">
            <w:pPr>
              <w:jc w:val="center"/>
              <w:rPr>
                <w:sz w:val="24"/>
                <w:szCs w:val="24"/>
              </w:rPr>
            </w:pPr>
          </w:p>
          <w:p w14:paraId="7BE777FF" w14:textId="77777777" w:rsidR="00A54B6A" w:rsidRPr="00A54B6A" w:rsidRDefault="00A54B6A" w:rsidP="00D2580A">
            <w:pPr>
              <w:jc w:val="center"/>
              <w:rPr>
                <w:sz w:val="24"/>
                <w:szCs w:val="24"/>
                <w:lang w:val="nl-NL"/>
              </w:rPr>
            </w:pPr>
            <w:r w:rsidRPr="00A54B6A">
              <w:rPr>
                <w:sz w:val="24"/>
                <w:szCs w:val="24"/>
                <w:lang w:val="nl-NL"/>
              </w:rPr>
              <w:t>Een hoeveelheid neemt per jaar met 6% af.</w:t>
            </w:r>
          </w:p>
          <w:p w14:paraId="00198857" w14:textId="2CAC929A" w:rsidR="00A54B6A" w:rsidRPr="00A54B6A" w:rsidRDefault="00A54B6A" w:rsidP="00D2580A">
            <w:pPr>
              <w:jc w:val="center"/>
              <w:rPr>
                <w:sz w:val="28"/>
                <w:szCs w:val="28"/>
                <w:lang w:val="nl-NL"/>
              </w:rPr>
            </w:pPr>
            <w:r w:rsidRPr="00A54B6A">
              <w:rPr>
                <w:sz w:val="24"/>
                <w:szCs w:val="24"/>
                <w:lang w:val="nl-NL"/>
              </w:rPr>
              <w:t>Hoeveel is de procentuele afname per maand?</w:t>
            </w:r>
          </w:p>
        </w:tc>
      </w:tr>
      <w:tr w:rsidR="00A54B6A" w:rsidRPr="00A54B6A" w14:paraId="50C143AF" w14:textId="77777777" w:rsidTr="00046EE1">
        <w:trPr>
          <w:trHeight w:val="1828"/>
        </w:trPr>
        <w:tc>
          <w:tcPr>
            <w:tcW w:w="4727" w:type="dxa"/>
            <w:shd w:val="clear" w:color="auto" w:fill="DDEBF7"/>
          </w:tcPr>
          <w:p w14:paraId="0ADE24C8" w14:textId="77777777" w:rsidR="00A54B6A" w:rsidRPr="00A54B6A" w:rsidRDefault="00A54B6A" w:rsidP="00D2580A">
            <w:pPr>
              <w:jc w:val="center"/>
              <w:rPr>
                <w:color w:val="000000" w:themeColor="text1"/>
                <w:sz w:val="24"/>
                <w:szCs w:val="24"/>
                <w:lang w:val="nl-NL"/>
              </w:rPr>
            </w:pPr>
          </w:p>
          <w:p w14:paraId="0735C049" w14:textId="77777777" w:rsidR="00A54B6A" w:rsidRPr="00093F78" w:rsidRDefault="00A54B6A" w:rsidP="00D2580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93F78">
              <w:rPr>
                <w:color w:val="000000" w:themeColor="text1"/>
                <w:sz w:val="24"/>
                <w:szCs w:val="24"/>
              </w:rPr>
              <w:t>Los exact op</w:t>
            </w:r>
          </w:p>
          <w:p w14:paraId="341E69C4" w14:textId="77777777" w:rsidR="00A54B6A" w:rsidRPr="00093F78" w:rsidRDefault="00A54B6A" w:rsidP="00D2580A">
            <w:pPr>
              <w:jc w:val="center"/>
              <w:rPr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2x+1</m:t>
                    </m:r>
                  </m:sup>
                </m:sSup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=15</m:t>
                </m:r>
              </m:oMath>
            </m:oMathPara>
          </w:p>
          <w:p w14:paraId="2A085285" w14:textId="77777777" w:rsidR="00A54B6A" w:rsidRPr="006B55BD" w:rsidRDefault="00A54B6A" w:rsidP="00D2580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727" w:type="dxa"/>
            <w:shd w:val="clear" w:color="auto" w:fill="F2DCDB"/>
          </w:tcPr>
          <w:p w14:paraId="0DCC555B" w14:textId="77777777" w:rsidR="00A54B6A" w:rsidRPr="00093F78" w:rsidRDefault="00A54B6A" w:rsidP="00D2580A">
            <w:pPr>
              <w:jc w:val="center"/>
              <w:rPr>
                <w:sz w:val="24"/>
                <w:szCs w:val="24"/>
              </w:rPr>
            </w:pPr>
          </w:p>
          <w:p w14:paraId="72F32CAB" w14:textId="7380FA1B" w:rsidR="00A54B6A" w:rsidRPr="00093F78" w:rsidRDefault="00A54B6A" w:rsidP="00D2580A">
            <w:pPr>
              <w:jc w:val="center"/>
              <w:rPr>
                <w:sz w:val="24"/>
                <w:szCs w:val="24"/>
              </w:rPr>
            </w:pPr>
            <w:r w:rsidRPr="00093F78">
              <w:rPr>
                <w:sz w:val="24"/>
                <w:szCs w:val="24"/>
              </w:rPr>
              <w:t>Los exact op</w:t>
            </w:r>
          </w:p>
          <w:p w14:paraId="1C528BB7" w14:textId="76058731" w:rsidR="00A54B6A" w:rsidRPr="006B55BD" w:rsidRDefault="00A54B6A" w:rsidP="00D2580A">
            <w:pPr>
              <w:jc w:val="center"/>
              <w:rPr>
                <w:color w:val="000000" w:themeColor="text1"/>
                <w:sz w:val="28"/>
                <w:szCs w:val="28"/>
                <w:lang w:val="en-GB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2x-3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=32</m:t>
                </m:r>
              </m:oMath>
            </m:oMathPara>
          </w:p>
        </w:tc>
        <w:tc>
          <w:tcPr>
            <w:tcW w:w="4728" w:type="dxa"/>
            <w:shd w:val="clear" w:color="auto" w:fill="E2EFDA"/>
          </w:tcPr>
          <w:p w14:paraId="25C6A554" w14:textId="4D20525E" w:rsidR="00A54B6A" w:rsidRPr="00A54B6A" w:rsidRDefault="00A54B6A" w:rsidP="00D2580A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A54B6A">
              <w:rPr>
                <w:color w:val="000000" w:themeColor="text1"/>
                <w:sz w:val="24"/>
                <w:szCs w:val="24"/>
                <w:lang w:val="nl-NL"/>
              </w:rPr>
              <w:t xml:space="preserve">Herleid de formule </w:t>
            </w:r>
            <m:oMath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p</m:t>
              </m:r>
              <m:r>
                <w:rPr>
                  <w:rFonts w:ascii="Cambria Math" w:hAnsi="Cambria Math"/>
                  <w:color w:val="000000" w:themeColor="text1"/>
                  <w:sz w:val="24"/>
                  <w:szCs w:val="24"/>
                  <w:lang w:val="nl-NL"/>
                </w:rPr>
                <m:t>=3∙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nl-NL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nl-NL"/>
                    </w:rPr>
                    <m:t>5</m:t>
                  </m:r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  <m:t>q</m:t>
                  </m:r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nl-NL"/>
                    </w:rPr>
                    <m:t>+2</m:t>
                  </m:r>
                </m:sup>
              </m:sSup>
            </m:oMath>
            <w:r w:rsidRPr="00A54B6A">
              <w:rPr>
                <w:color w:val="000000" w:themeColor="text1"/>
                <w:sz w:val="24"/>
                <w:szCs w:val="24"/>
                <w:lang w:val="nl-NL"/>
              </w:rPr>
              <w:t xml:space="preserve"> tot de vorm </w:t>
            </w:r>
            <m:oMath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q</m:t>
              </m:r>
              <m:r>
                <w:rPr>
                  <w:rFonts w:ascii="Cambria Math" w:hAnsi="Cambria Math"/>
                  <w:color w:val="000000" w:themeColor="text1"/>
                  <w:sz w:val="24"/>
                  <w:szCs w:val="24"/>
                  <w:lang w:val="nl-NL"/>
                </w:rPr>
                <m:t>=</m:t>
              </m:r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a</m:t>
              </m:r>
              <m:r>
                <w:rPr>
                  <w:rFonts w:ascii="Cambria Math" w:hAnsi="Cambria Math"/>
                  <w:color w:val="000000" w:themeColor="text1"/>
                  <w:sz w:val="24"/>
                  <w:szCs w:val="24"/>
                  <w:lang w:val="nl-NL"/>
                </w:rPr>
                <m:t>+</m:t>
              </m:r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b</m:t>
              </m:r>
              <m:r>
                <w:rPr>
                  <w:rFonts w:ascii="Cambria Math" w:hAnsi="Cambria Math"/>
                  <w:color w:val="000000" w:themeColor="text1"/>
                  <w:sz w:val="24"/>
                  <w:szCs w:val="24"/>
                  <w:lang w:val="nl-NL"/>
                </w:rPr>
                <m:t>∙</m:t>
              </m:r>
              <m:func>
                <m:funcPr>
                  <m:ctrl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nl-NL"/>
                    </w:rPr>
                    <m:t>log</m:t>
                  </m:r>
                  <m:ctrlPr>
                    <w:rPr>
                      <w:rFonts w:ascii="Cambria Math" w:hAnsi="Cambria Math"/>
                      <w:i/>
                      <w:color w:val="000000" w:themeColor="text1"/>
                      <w:sz w:val="24"/>
                      <w:szCs w:val="24"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0000" w:themeColor="text1"/>
                          <w:sz w:val="24"/>
                          <w:szCs w:val="24"/>
                        </w:rPr>
                        <m:t>c</m:t>
                      </m:r>
                      <m:r>
                        <w:rPr>
                          <w:rFonts w:ascii="Cambria Math" w:hAnsi="Cambria Math"/>
                          <w:color w:val="000000" w:themeColor="text1"/>
                          <w:sz w:val="24"/>
                          <w:szCs w:val="24"/>
                          <w:lang w:val="nl-NL"/>
                        </w:rPr>
                        <m:t>∙</m:t>
                      </m:r>
                      <m:r>
                        <w:rPr>
                          <w:rFonts w:ascii="Cambria Math" w:hAnsi="Cambria Math"/>
                          <w:color w:val="000000" w:themeColor="text1"/>
                          <w:sz w:val="24"/>
                          <w:szCs w:val="24"/>
                        </w:rPr>
                        <m:t>p</m:t>
                      </m:r>
                    </m:e>
                  </m:d>
                </m:e>
              </m:func>
            </m:oMath>
          </w:p>
        </w:tc>
      </w:tr>
      <w:tr w:rsidR="00A54B6A" w:rsidRPr="006B55BD" w14:paraId="7C7340DD" w14:textId="77777777" w:rsidTr="00046EE1">
        <w:trPr>
          <w:trHeight w:val="1912"/>
        </w:trPr>
        <w:tc>
          <w:tcPr>
            <w:tcW w:w="4727" w:type="dxa"/>
            <w:shd w:val="clear" w:color="auto" w:fill="FFF2CC"/>
          </w:tcPr>
          <w:p w14:paraId="6C04CBD1" w14:textId="77777777" w:rsidR="00A54B6A" w:rsidRPr="00A54B6A" w:rsidRDefault="00A54B6A" w:rsidP="00D2580A">
            <w:pPr>
              <w:jc w:val="center"/>
              <w:rPr>
                <w:i/>
                <w:iCs/>
                <w:sz w:val="24"/>
                <w:szCs w:val="24"/>
                <w:lang w:val="nl-NL"/>
              </w:rPr>
            </w:pPr>
          </w:p>
          <w:p w14:paraId="214E64F2" w14:textId="0F0C11CE" w:rsidR="00A54B6A" w:rsidRPr="00A54B6A" w:rsidRDefault="00A54B6A" w:rsidP="00D2580A">
            <w:pPr>
              <w:jc w:val="center"/>
              <w:rPr>
                <w:sz w:val="28"/>
                <w:szCs w:val="28"/>
                <w:lang w:val="nl-NL"/>
              </w:rPr>
            </w:pPr>
            <w:r w:rsidRPr="00A54B6A">
              <w:rPr>
                <w:sz w:val="24"/>
                <w:szCs w:val="24"/>
                <w:lang w:val="nl-NL"/>
              </w:rPr>
              <w:t xml:space="preserve">De vergelijking van de asymptoot van de grafiek van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y</m:t>
              </m:r>
              <m:r>
                <w:rPr>
                  <w:rFonts w:ascii="Cambria Math" w:hAnsi="Cambria Math"/>
                  <w:sz w:val="24"/>
                  <w:szCs w:val="24"/>
                  <w:lang w:val="nl-NL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g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val="nl-NL"/>
                </w:rPr>
                <m:t xml:space="preserve"> </m:t>
              </m:r>
            </m:oMath>
            <w:r w:rsidRPr="00A54B6A">
              <w:rPr>
                <w:sz w:val="24"/>
                <w:szCs w:val="24"/>
                <w:lang w:val="nl-NL"/>
              </w:rPr>
              <w:t xml:space="preserve"> is</w:t>
            </w:r>
          </w:p>
        </w:tc>
        <w:tc>
          <w:tcPr>
            <w:tcW w:w="4727" w:type="dxa"/>
            <w:shd w:val="clear" w:color="auto" w:fill="DDEBF7"/>
          </w:tcPr>
          <w:p w14:paraId="5D13CF7F" w14:textId="77777777" w:rsidR="00A54B6A" w:rsidRPr="00A54B6A" w:rsidRDefault="00A54B6A" w:rsidP="00D2580A">
            <w:pPr>
              <w:jc w:val="center"/>
              <w:rPr>
                <w:sz w:val="24"/>
                <w:szCs w:val="24"/>
                <w:lang w:val="nl-NL"/>
              </w:rPr>
            </w:pPr>
          </w:p>
          <w:p w14:paraId="57835F9F" w14:textId="3607C7AF" w:rsidR="00A54B6A" w:rsidRPr="00A54B6A" w:rsidRDefault="00A54B6A" w:rsidP="00D2580A">
            <w:pPr>
              <w:jc w:val="center"/>
              <w:rPr>
                <w:sz w:val="28"/>
                <w:szCs w:val="28"/>
                <w:lang w:val="nl-NL"/>
              </w:rPr>
            </w:pPr>
            <w:r w:rsidRPr="00A54B6A">
              <w:rPr>
                <w:sz w:val="24"/>
                <w:szCs w:val="24"/>
                <w:lang w:val="nl-NL"/>
              </w:rPr>
              <w:t>Bereken de verdubbelingstijd in maanden bij een toename van 2% per maand.</w:t>
            </w:r>
          </w:p>
        </w:tc>
        <w:tc>
          <w:tcPr>
            <w:tcW w:w="4728" w:type="dxa"/>
            <w:shd w:val="clear" w:color="auto" w:fill="F2DCDB"/>
          </w:tcPr>
          <w:p w14:paraId="56AD2B12" w14:textId="77777777" w:rsidR="00A54B6A" w:rsidRPr="00A54B6A" w:rsidRDefault="00A54B6A" w:rsidP="00D2580A">
            <w:pPr>
              <w:jc w:val="center"/>
              <w:rPr>
                <w:color w:val="000000" w:themeColor="text1"/>
                <w:sz w:val="24"/>
                <w:szCs w:val="24"/>
                <w:lang w:val="nl-NL"/>
              </w:rPr>
            </w:pPr>
          </w:p>
          <w:p w14:paraId="4C5A23F6" w14:textId="63845160" w:rsidR="00A54B6A" w:rsidRPr="00093F78" w:rsidRDefault="00A54B6A" w:rsidP="00D2580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93F78">
              <w:rPr>
                <w:color w:val="000000" w:themeColor="text1"/>
                <w:sz w:val="24"/>
                <w:szCs w:val="24"/>
              </w:rPr>
              <w:t>Los exact op</w:t>
            </w:r>
          </w:p>
          <w:p w14:paraId="65F82A14" w14:textId="392266B7" w:rsidR="00A54B6A" w:rsidRPr="00E176FB" w:rsidRDefault="00A54B6A" w:rsidP="00D2580A">
            <w:pPr>
              <w:jc w:val="center"/>
              <w:rPr>
                <w:color w:val="000000" w:themeColor="text1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x+3</m:t>
                    </m:r>
                  </m:sup>
                </m:sSup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=27</m:t>
                </m:r>
              </m:oMath>
            </m:oMathPara>
          </w:p>
        </w:tc>
      </w:tr>
    </w:tbl>
    <w:p w14:paraId="5D4C6AD6" w14:textId="31E07587" w:rsidR="002708EE" w:rsidRDefault="002708EE" w:rsidP="00FA5B53">
      <w:pPr>
        <w:rPr>
          <w:lang w:val="nl-NL"/>
        </w:rPr>
      </w:pPr>
    </w:p>
    <w:p w14:paraId="0B09773D" w14:textId="77777777" w:rsidR="002708EE" w:rsidRDefault="002708EE">
      <w:pPr>
        <w:rPr>
          <w:lang w:val="nl-NL"/>
        </w:rPr>
      </w:pPr>
      <w:r>
        <w:rPr>
          <w:lang w:val="nl-NL"/>
        </w:rPr>
        <w:br w:type="page"/>
      </w:r>
    </w:p>
    <w:tbl>
      <w:tblPr>
        <w:tblStyle w:val="Tabelraster"/>
        <w:tblpPr w:leftFromText="141" w:rightFromText="141" w:vertAnchor="page" w:horzAnchor="margin" w:tblpXSpec="center" w:tblpY="1933"/>
        <w:tblW w:w="141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7"/>
        <w:gridCol w:w="4727"/>
        <w:gridCol w:w="4728"/>
      </w:tblGrid>
      <w:tr w:rsidR="00D2580A" w14:paraId="44BD8449" w14:textId="77777777" w:rsidTr="00451A15">
        <w:trPr>
          <w:trHeight w:val="1828"/>
        </w:trPr>
        <w:tc>
          <w:tcPr>
            <w:tcW w:w="4727" w:type="dxa"/>
            <w:shd w:val="clear" w:color="auto" w:fill="E2EFDA"/>
          </w:tcPr>
          <w:p w14:paraId="630C6870" w14:textId="77777777" w:rsidR="00D2580A" w:rsidRPr="006C280C" w:rsidRDefault="00D2580A" w:rsidP="00D2580A">
            <w:pPr>
              <w:jc w:val="center"/>
              <w:rPr>
                <w:sz w:val="32"/>
                <w:szCs w:val="32"/>
                <w:lang w:val="en-GB"/>
              </w:rPr>
            </w:pPr>
          </w:p>
          <w:p w14:paraId="6E0F69A0" w14:textId="77777777" w:rsidR="00D2580A" w:rsidRPr="006C280C" w:rsidRDefault="00D2580A" w:rsidP="00D2580A">
            <w:pPr>
              <w:jc w:val="center"/>
              <w:rPr>
                <w:sz w:val="32"/>
                <w:szCs w:val="32"/>
                <w:lang w:val="en-GB"/>
              </w:rPr>
            </w:pPr>
          </w:p>
          <w:p w14:paraId="053025AC" w14:textId="60541044" w:rsidR="00D2580A" w:rsidRPr="00D2580A" w:rsidRDefault="00D2580A" w:rsidP="00D2580A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x=-4+1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sz w:val="32"/>
                    <w:szCs w:val="32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y</m:t>
                    </m:r>
                  </m:sup>
                </m:sSup>
              </m:oMath>
            </m:oMathPara>
          </w:p>
        </w:tc>
        <w:tc>
          <w:tcPr>
            <w:tcW w:w="4727" w:type="dxa"/>
            <w:shd w:val="clear" w:color="auto" w:fill="FFF2CC"/>
          </w:tcPr>
          <w:p w14:paraId="1400E556" w14:textId="77777777" w:rsidR="00D2580A" w:rsidRPr="006C280C" w:rsidRDefault="00D2580A" w:rsidP="00D2580A">
            <w:pPr>
              <w:jc w:val="center"/>
              <w:rPr>
                <w:sz w:val="32"/>
                <w:szCs w:val="32"/>
              </w:rPr>
            </w:pPr>
          </w:p>
          <w:p w14:paraId="016AC58D" w14:textId="77777777" w:rsidR="00D2580A" w:rsidRPr="006C280C" w:rsidRDefault="00D2580A" w:rsidP="00D2580A">
            <w:pPr>
              <w:jc w:val="center"/>
              <w:rPr>
                <w:sz w:val="32"/>
                <w:szCs w:val="32"/>
              </w:rPr>
            </w:pPr>
          </w:p>
          <w:p w14:paraId="2321E80A" w14:textId="78295343" w:rsidR="00D2580A" w:rsidRPr="00D2580A" w:rsidRDefault="00D2580A" w:rsidP="00D2580A">
            <w:pPr>
              <w:spacing w:after="200" w:line="276" w:lineRule="auto"/>
              <w:jc w:val="center"/>
              <w:rPr>
                <w:b/>
                <w:bCs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2x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</w:rPr>
                  <m:t>-1</m:t>
                </m:r>
              </m:oMath>
            </m:oMathPara>
          </w:p>
        </w:tc>
        <w:tc>
          <w:tcPr>
            <w:tcW w:w="4728" w:type="dxa"/>
            <w:shd w:val="clear" w:color="auto" w:fill="DDEBF7"/>
          </w:tcPr>
          <w:p w14:paraId="646C3583" w14:textId="77777777" w:rsidR="00D2580A" w:rsidRPr="006C280C" w:rsidRDefault="00D2580A" w:rsidP="00D2580A">
            <w:pPr>
              <w:jc w:val="center"/>
              <w:rPr>
                <w:sz w:val="32"/>
                <w:szCs w:val="32"/>
              </w:rPr>
            </w:pPr>
          </w:p>
          <w:p w14:paraId="264DD7DB" w14:textId="77777777" w:rsidR="00D2580A" w:rsidRPr="006C280C" w:rsidRDefault="00D2580A" w:rsidP="00D2580A">
            <w:pPr>
              <w:jc w:val="center"/>
              <w:rPr>
                <w:sz w:val="32"/>
                <w:szCs w:val="32"/>
              </w:rPr>
            </w:pPr>
          </w:p>
          <w:p w14:paraId="66CF9615" w14:textId="135EAA4D" w:rsidR="00D2580A" w:rsidRPr="00D2580A" w:rsidRDefault="00D2580A" w:rsidP="00D2580A">
            <w:pPr>
              <w:jc w:val="center"/>
              <w:rPr>
                <w:b/>
                <w:bCs/>
                <w:sz w:val="28"/>
                <w:szCs w:val="28"/>
              </w:rPr>
            </w:pPr>
            <m:oMathPara>
              <m:oMath>
                <m:sPre>
                  <m:sPre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PrePr>
                  <m:sub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 xml:space="preserve"> </m:t>
                    </m:r>
                  </m:sub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log⁡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(2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)</m:t>
                    </m:r>
                  </m:e>
                </m:sPre>
              </m:oMath>
            </m:oMathPara>
          </w:p>
        </w:tc>
      </w:tr>
      <w:tr w:rsidR="00D2580A" w14:paraId="02AF9440" w14:textId="77777777" w:rsidTr="00451A15">
        <w:trPr>
          <w:trHeight w:val="1912"/>
        </w:trPr>
        <w:tc>
          <w:tcPr>
            <w:tcW w:w="4727" w:type="dxa"/>
            <w:shd w:val="clear" w:color="auto" w:fill="F2DCDB"/>
          </w:tcPr>
          <w:p w14:paraId="31B8193A" w14:textId="77777777" w:rsidR="00D2580A" w:rsidRPr="006C280C" w:rsidRDefault="00D2580A" w:rsidP="00D2580A">
            <w:pPr>
              <w:jc w:val="center"/>
              <w:rPr>
                <w:sz w:val="32"/>
                <w:szCs w:val="32"/>
              </w:rPr>
            </w:pPr>
          </w:p>
          <w:p w14:paraId="7EAC83F5" w14:textId="77777777" w:rsidR="00D2580A" w:rsidRPr="006C280C" w:rsidRDefault="00D2580A" w:rsidP="00D2580A">
            <w:pPr>
              <w:jc w:val="center"/>
              <w:rPr>
                <w:sz w:val="32"/>
                <w:szCs w:val="32"/>
              </w:rPr>
            </w:pPr>
          </w:p>
          <w:p w14:paraId="3588CA7F" w14:textId="3B4F4F8E" w:rsidR="00D2580A" w:rsidRPr="00D2580A" w:rsidRDefault="00D2580A" w:rsidP="00D2580A">
            <w:pPr>
              <w:jc w:val="center"/>
              <w:rPr>
                <w:b/>
                <w:bCs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x=3</m:t>
                </m:r>
              </m:oMath>
            </m:oMathPara>
          </w:p>
        </w:tc>
        <w:tc>
          <w:tcPr>
            <w:tcW w:w="4727" w:type="dxa"/>
            <w:shd w:val="clear" w:color="auto" w:fill="E2EFDA"/>
          </w:tcPr>
          <w:p w14:paraId="6CABD6AC" w14:textId="77777777" w:rsidR="00D2580A" w:rsidRPr="006C280C" w:rsidRDefault="00D2580A" w:rsidP="00D2580A">
            <w:pPr>
              <w:jc w:val="center"/>
              <w:rPr>
                <w:sz w:val="32"/>
                <w:szCs w:val="32"/>
              </w:rPr>
            </w:pPr>
          </w:p>
          <w:p w14:paraId="5BCD4C24" w14:textId="17576764" w:rsidR="00D2580A" w:rsidRPr="00D2580A" w:rsidRDefault="00D2580A" w:rsidP="00D2580A">
            <w:pPr>
              <w:jc w:val="center"/>
              <w:rPr>
                <w:b/>
                <w:bCs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x=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</w:rPr>
                  <m:t xml:space="preserve"> ∨x=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4728" w:type="dxa"/>
            <w:shd w:val="clear" w:color="auto" w:fill="FFF2CC"/>
          </w:tcPr>
          <w:p w14:paraId="0F26382E" w14:textId="77777777" w:rsidR="00D2580A" w:rsidRPr="006C280C" w:rsidRDefault="00D2580A" w:rsidP="00D2580A">
            <w:pPr>
              <w:jc w:val="center"/>
              <w:rPr>
                <w:sz w:val="32"/>
                <w:szCs w:val="32"/>
              </w:rPr>
            </w:pPr>
          </w:p>
          <w:p w14:paraId="4845EFD0" w14:textId="77777777" w:rsidR="00D2580A" w:rsidRPr="006C280C" w:rsidRDefault="00D2580A" w:rsidP="00D2580A">
            <w:pPr>
              <w:jc w:val="center"/>
              <w:rPr>
                <w:sz w:val="32"/>
                <w:szCs w:val="32"/>
              </w:rPr>
            </w:pPr>
          </w:p>
          <w:p w14:paraId="6DEEF165" w14:textId="3E0DD3C2" w:rsidR="00D2580A" w:rsidRPr="00D2580A" w:rsidRDefault="00D2580A" w:rsidP="00D2580A">
            <w:pPr>
              <w:jc w:val="center"/>
              <w:rPr>
                <w:b/>
                <w:bCs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32"/>
                  <w:szCs w:val="32"/>
                </w:rPr>
                <m:t>0,5</m:t>
              </m:r>
            </m:oMath>
            <w:r>
              <w:rPr>
                <w:sz w:val="32"/>
                <w:szCs w:val="32"/>
              </w:rPr>
              <w:t>% afname per maand</w:t>
            </w:r>
          </w:p>
        </w:tc>
      </w:tr>
      <w:tr w:rsidR="00D2580A" w:rsidRPr="003E2909" w14:paraId="64DCB532" w14:textId="77777777" w:rsidTr="00451A15">
        <w:trPr>
          <w:trHeight w:val="1828"/>
        </w:trPr>
        <w:tc>
          <w:tcPr>
            <w:tcW w:w="4727" w:type="dxa"/>
            <w:shd w:val="clear" w:color="auto" w:fill="DDEBF7"/>
          </w:tcPr>
          <w:p w14:paraId="3381811C" w14:textId="77777777" w:rsidR="00D2580A" w:rsidRPr="006C280C" w:rsidRDefault="00D2580A" w:rsidP="00D2580A">
            <w:pPr>
              <w:jc w:val="center"/>
              <w:rPr>
                <w:color w:val="000000" w:themeColor="text1"/>
                <w:sz w:val="32"/>
                <w:szCs w:val="32"/>
              </w:rPr>
            </w:pPr>
          </w:p>
          <w:p w14:paraId="24D705BD" w14:textId="0A42DB87" w:rsidR="00D2580A" w:rsidRPr="00D2580A" w:rsidRDefault="00D2580A" w:rsidP="00D2580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32"/>
                    <w:szCs w:val="32"/>
                  </w:rPr>
                  <m:t>x=-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sz w:val="32"/>
                        <w:szCs w:val="32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color w:val="000000" w:themeColor="text1"/>
                    <w:sz w:val="32"/>
                    <w:szCs w:val="32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sz w:val="32"/>
                        <w:szCs w:val="32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32"/>
                    <w:szCs w:val="32"/>
                  </w:rPr>
                  <m:t>ln⁡</m:t>
                </m:r>
                <m:r>
                  <w:rPr>
                    <w:rFonts w:ascii="Cambria Math" w:hAnsi="Cambria Math"/>
                    <w:color w:val="000000" w:themeColor="text1"/>
                    <w:sz w:val="32"/>
                    <w:szCs w:val="32"/>
                  </w:rPr>
                  <m:t>(5)</m:t>
                </m:r>
              </m:oMath>
            </m:oMathPara>
          </w:p>
        </w:tc>
        <w:tc>
          <w:tcPr>
            <w:tcW w:w="4727" w:type="dxa"/>
            <w:shd w:val="clear" w:color="auto" w:fill="F2DCDB"/>
          </w:tcPr>
          <w:p w14:paraId="41EC810A" w14:textId="77777777" w:rsidR="00D2580A" w:rsidRPr="006C280C" w:rsidRDefault="00D2580A" w:rsidP="00D2580A">
            <w:pPr>
              <w:jc w:val="center"/>
              <w:rPr>
                <w:sz w:val="32"/>
                <w:szCs w:val="32"/>
              </w:rPr>
            </w:pPr>
          </w:p>
          <w:p w14:paraId="6803D6C3" w14:textId="291F42E9" w:rsidR="00D2580A" w:rsidRPr="00D2580A" w:rsidRDefault="00D2580A" w:rsidP="00D2580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32"/>
                    <w:szCs w:val="32"/>
                    <w:lang w:val="en-GB"/>
                  </w:rPr>
                  <m:t>x=2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32"/>
                        <w:szCs w:val="32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sz w:val="32"/>
                        <w:szCs w:val="32"/>
                        <w:lang w:val="en-GB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sz w:val="32"/>
                        <w:szCs w:val="32"/>
                        <w:lang w:val="en-GB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4728" w:type="dxa"/>
            <w:shd w:val="clear" w:color="auto" w:fill="E2EFDA"/>
          </w:tcPr>
          <w:p w14:paraId="2F56BC2A" w14:textId="77777777" w:rsidR="00D2580A" w:rsidRPr="006C280C" w:rsidRDefault="00D2580A" w:rsidP="00D2580A">
            <w:pPr>
              <w:jc w:val="center"/>
              <w:rPr>
                <w:color w:val="000000" w:themeColor="text1"/>
                <w:sz w:val="32"/>
                <w:szCs w:val="32"/>
              </w:rPr>
            </w:pPr>
          </w:p>
          <w:p w14:paraId="7652E309" w14:textId="2D7D50BB" w:rsidR="00D2580A" w:rsidRPr="00D2580A" w:rsidRDefault="00D2580A" w:rsidP="00D2580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32"/>
                    <w:szCs w:val="32"/>
                  </w:rPr>
                  <m:t>q=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sz w:val="32"/>
                        <w:szCs w:val="32"/>
                      </w:rPr>
                      <m:t>5</m:t>
                    </m:r>
                  </m:den>
                </m:f>
                <m:func>
                  <m:funcPr>
                    <m:ctrlPr>
                      <w:rPr>
                        <w:rFonts w:ascii="Cambria Math" w:hAnsi="Cambria Math"/>
                        <w:color w:val="000000" w:themeColor="text1"/>
                        <w:sz w:val="32"/>
                        <w:szCs w:val="32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32"/>
                        <w:szCs w:val="32"/>
                      </w:rPr>
                      <m:t>log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32"/>
                            <w:szCs w:val="32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000000" w:themeColor="text1"/>
                                <w:sz w:val="32"/>
                                <w:szCs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32"/>
                                <w:szCs w:val="32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32"/>
                                <w:szCs w:val="32"/>
                              </w:rPr>
                              <m:t>3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color w:val="000000" w:themeColor="text1"/>
                            <w:sz w:val="32"/>
                            <w:szCs w:val="32"/>
                          </w:rPr>
                          <m:t>p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  <w:color w:val="000000" w:themeColor="text1"/>
                    <w:sz w:val="32"/>
                    <w:szCs w:val="32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sz w:val="32"/>
                        <w:szCs w:val="32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sz w:val="32"/>
                        <w:szCs w:val="32"/>
                      </w:rPr>
                      <m:t>5</m:t>
                    </m:r>
                  </m:den>
                </m:f>
              </m:oMath>
            </m:oMathPara>
          </w:p>
        </w:tc>
      </w:tr>
      <w:tr w:rsidR="00D2580A" w:rsidRPr="006B55BD" w14:paraId="0AB55D61" w14:textId="77777777" w:rsidTr="00451A15">
        <w:trPr>
          <w:trHeight w:val="1912"/>
        </w:trPr>
        <w:tc>
          <w:tcPr>
            <w:tcW w:w="4727" w:type="dxa"/>
            <w:shd w:val="clear" w:color="auto" w:fill="FFF2CC"/>
          </w:tcPr>
          <w:p w14:paraId="3B8ED5A0" w14:textId="77777777" w:rsidR="00D2580A" w:rsidRPr="006C280C" w:rsidRDefault="00D2580A" w:rsidP="00D2580A">
            <w:pPr>
              <w:jc w:val="center"/>
              <w:rPr>
                <w:sz w:val="32"/>
                <w:szCs w:val="32"/>
              </w:rPr>
            </w:pPr>
          </w:p>
          <w:p w14:paraId="71A61DBC" w14:textId="77777777" w:rsidR="00D2580A" w:rsidRPr="006C280C" w:rsidRDefault="00D2580A" w:rsidP="00D2580A">
            <w:pPr>
              <w:jc w:val="center"/>
              <w:rPr>
                <w:sz w:val="32"/>
                <w:szCs w:val="32"/>
              </w:rPr>
            </w:pPr>
          </w:p>
          <w:p w14:paraId="022032C8" w14:textId="0CCFA17F" w:rsidR="00D2580A" w:rsidRPr="00D2580A" w:rsidRDefault="00D2580A" w:rsidP="00D2580A">
            <w:pPr>
              <w:jc w:val="center"/>
              <w:rPr>
                <w:b/>
                <w:bCs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y=0</m:t>
                </m:r>
              </m:oMath>
            </m:oMathPara>
          </w:p>
        </w:tc>
        <w:tc>
          <w:tcPr>
            <w:tcW w:w="4727" w:type="dxa"/>
            <w:shd w:val="clear" w:color="auto" w:fill="DDEBF7"/>
          </w:tcPr>
          <w:p w14:paraId="147343B4" w14:textId="77777777" w:rsidR="00D2580A" w:rsidRDefault="00D2580A" w:rsidP="00D2580A">
            <w:pPr>
              <w:jc w:val="center"/>
              <w:rPr>
                <w:sz w:val="32"/>
                <w:szCs w:val="32"/>
              </w:rPr>
            </w:pPr>
          </w:p>
          <w:p w14:paraId="24F91D92" w14:textId="77777777" w:rsidR="00D2580A" w:rsidRDefault="00D2580A" w:rsidP="00D2580A">
            <w:pPr>
              <w:jc w:val="center"/>
              <w:rPr>
                <w:sz w:val="32"/>
                <w:szCs w:val="32"/>
              </w:rPr>
            </w:pPr>
          </w:p>
          <w:p w14:paraId="2848E08C" w14:textId="03F020F7" w:rsidR="00D2580A" w:rsidRPr="00D2580A" w:rsidRDefault="00D2580A" w:rsidP="00D2580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32"/>
                <w:szCs w:val="32"/>
              </w:rPr>
              <w:t xml:space="preserve">35 </w:t>
            </w:r>
            <w:proofErr w:type="spellStart"/>
            <w:r>
              <w:rPr>
                <w:sz w:val="32"/>
                <w:szCs w:val="32"/>
              </w:rPr>
              <w:t>maanden</w:t>
            </w:r>
            <w:proofErr w:type="spellEnd"/>
          </w:p>
        </w:tc>
        <w:tc>
          <w:tcPr>
            <w:tcW w:w="4728" w:type="dxa"/>
            <w:shd w:val="clear" w:color="auto" w:fill="F2DCDB"/>
          </w:tcPr>
          <w:p w14:paraId="2E2D5CAD" w14:textId="77777777" w:rsidR="00D2580A" w:rsidRPr="006C280C" w:rsidRDefault="00D2580A" w:rsidP="00D2580A">
            <w:pPr>
              <w:jc w:val="center"/>
              <w:rPr>
                <w:color w:val="000000" w:themeColor="text1"/>
                <w:sz w:val="32"/>
                <w:szCs w:val="32"/>
              </w:rPr>
            </w:pPr>
          </w:p>
          <w:p w14:paraId="1D49347D" w14:textId="77777777" w:rsidR="00D2580A" w:rsidRPr="006C280C" w:rsidRDefault="00D2580A" w:rsidP="00D2580A">
            <w:pPr>
              <w:jc w:val="center"/>
              <w:rPr>
                <w:color w:val="000000" w:themeColor="text1"/>
                <w:sz w:val="32"/>
                <w:szCs w:val="32"/>
              </w:rPr>
            </w:pPr>
          </w:p>
          <w:p w14:paraId="0EDB360E" w14:textId="1C6F5882" w:rsidR="00D2580A" w:rsidRPr="00D2580A" w:rsidRDefault="00D2580A" w:rsidP="00D2580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32"/>
                    <w:szCs w:val="32"/>
                  </w:rPr>
                  <m:t>x=</m:t>
                </m:r>
                <m:sPre>
                  <m:sPre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32"/>
                        <w:szCs w:val="32"/>
                      </w:rPr>
                    </m:ctrlPr>
                  </m:sPrePr>
                  <m:sub>
                    <m:r>
                      <w:rPr>
                        <w:rFonts w:ascii="Cambria Math" w:hAnsi="Cambria Math"/>
                        <w:color w:val="000000" w:themeColor="text1"/>
                        <w:sz w:val="32"/>
                        <w:szCs w:val="32"/>
                      </w:rPr>
                      <m:t xml:space="preserve"> </m:t>
                    </m:r>
                  </m:sub>
                  <m:sup>
                    <m:r>
                      <w:rPr>
                        <w:rFonts w:ascii="Cambria Math" w:hAnsi="Cambria Math"/>
                        <w:color w:val="000000" w:themeColor="text1"/>
                        <w:sz w:val="32"/>
                        <w:szCs w:val="32"/>
                      </w:rPr>
                      <m:t>2</m:t>
                    </m:r>
                  </m:sup>
                  <m:e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32"/>
                            <w:szCs w:val="32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 w:themeColor="text1"/>
                            <w:sz w:val="32"/>
                            <w:szCs w:val="32"/>
                          </w:rPr>
                          <m:t>log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sz w:val="32"/>
                            <w:szCs w:val="32"/>
                          </w:rPr>
                          <m:t>(3)</m:t>
                        </m:r>
                      </m:e>
                    </m:func>
                  </m:e>
                </m:sPre>
              </m:oMath>
            </m:oMathPara>
          </w:p>
        </w:tc>
      </w:tr>
    </w:tbl>
    <w:p w14:paraId="36749763" w14:textId="0D1887E4" w:rsidR="00AC737E" w:rsidRPr="005F78E6" w:rsidRDefault="005F78E6" w:rsidP="00FA5B53">
      <w:pPr>
        <w:rPr>
          <w:rFonts w:ascii="Aptos" w:eastAsiaTheme="majorEastAsia" w:hAnsi="Aptos" w:cstheme="majorBidi"/>
          <w:color w:val="000000" w:themeColor="text1"/>
          <w:sz w:val="40"/>
          <w:szCs w:val="40"/>
        </w:rPr>
      </w:pPr>
      <w:r w:rsidRPr="005F78E6">
        <w:rPr>
          <w:rFonts w:ascii="Aptos" w:eastAsiaTheme="majorEastAsia" w:hAnsi="Aptos" w:cstheme="majorBidi"/>
          <w:color w:val="000000" w:themeColor="text1"/>
          <w:sz w:val="40"/>
          <w:szCs w:val="40"/>
        </w:rPr>
        <w:t>Antwoorden</w:t>
      </w:r>
    </w:p>
    <w:sectPr w:rsidR="00AC737E" w:rsidRPr="005F78E6" w:rsidSect="002B569B">
      <w:pgSz w:w="15840" w:h="12240" w:orient="landscape"/>
      <w:pgMar w:top="851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16951283">
    <w:abstractNumId w:val="8"/>
  </w:num>
  <w:num w:numId="2" w16cid:durableId="1339307003">
    <w:abstractNumId w:val="6"/>
  </w:num>
  <w:num w:numId="3" w16cid:durableId="1548443883">
    <w:abstractNumId w:val="5"/>
  </w:num>
  <w:num w:numId="4" w16cid:durableId="1941645730">
    <w:abstractNumId w:val="4"/>
  </w:num>
  <w:num w:numId="5" w16cid:durableId="1558085291">
    <w:abstractNumId w:val="7"/>
  </w:num>
  <w:num w:numId="6" w16cid:durableId="1728140441">
    <w:abstractNumId w:val="3"/>
  </w:num>
  <w:num w:numId="7" w16cid:durableId="916669939">
    <w:abstractNumId w:val="2"/>
  </w:num>
  <w:num w:numId="8" w16cid:durableId="1480998992">
    <w:abstractNumId w:val="1"/>
  </w:num>
  <w:num w:numId="9" w16cid:durableId="97874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6EE1"/>
    <w:rsid w:val="0006063C"/>
    <w:rsid w:val="00076352"/>
    <w:rsid w:val="0015074B"/>
    <w:rsid w:val="002708EE"/>
    <w:rsid w:val="0029639D"/>
    <w:rsid w:val="002B569B"/>
    <w:rsid w:val="00303E9C"/>
    <w:rsid w:val="00326F90"/>
    <w:rsid w:val="00331A17"/>
    <w:rsid w:val="005E0CFC"/>
    <w:rsid w:val="005F72C4"/>
    <w:rsid w:val="005F78E6"/>
    <w:rsid w:val="00826E2C"/>
    <w:rsid w:val="009C7A47"/>
    <w:rsid w:val="00A54B6A"/>
    <w:rsid w:val="00AA1D8D"/>
    <w:rsid w:val="00AC737E"/>
    <w:rsid w:val="00B47730"/>
    <w:rsid w:val="00C70708"/>
    <w:rsid w:val="00CB0664"/>
    <w:rsid w:val="00D2580A"/>
    <w:rsid w:val="00DD662A"/>
    <w:rsid w:val="00E77913"/>
    <w:rsid w:val="00FA5B5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475354"/>
  <w14:defaultImageDpi w14:val="300"/>
  <w15:docId w15:val="{C1F9D287-F7FE-4D3F-863F-836BAC0FF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Frederieke van Perlo</cp:lastModifiedBy>
  <cp:revision>4</cp:revision>
  <dcterms:created xsi:type="dcterms:W3CDTF">2025-10-04T11:07:00Z</dcterms:created>
  <dcterms:modified xsi:type="dcterms:W3CDTF">2025-10-04T11:08:00Z</dcterms:modified>
  <cp:category/>
</cp:coreProperties>
</file>