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6C3DF084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r w:rsidR="00562EEC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Differentiëren Wiskunde A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BE5425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46A6C372" w14:textId="77777777" w:rsidR="00BE5425" w:rsidRPr="00436241" w:rsidRDefault="00BE5425" w:rsidP="00BE542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6A4CEB9" w14:textId="77777777" w:rsidR="00BE5425" w:rsidRPr="00093A7A" w:rsidRDefault="00BE5425" w:rsidP="00BE5425">
            <w:pPr>
              <w:jc w:val="center"/>
              <w:rPr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C=100∙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ln⁡</m:t>
                </m:r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(1+0,01R)</m:t>
                </m:r>
              </m:oMath>
            </m:oMathPara>
          </w:p>
          <w:p w14:paraId="0FD5857F" w14:textId="7B9B4EAB" w:rsidR="00BE5425" w:rsidRPr="006B55BD" w:rsidRDefault="00BE5425" w:rsidP="00BE5425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Bereken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dC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dR</m:t>
                  </m:r>
                </m:den>
              </m:f>
            </m:oMath>
          </w:p>
        </w:tc>
        <w:tc>
          <w:tcPr>
            <w:tcW w:w="4727" w:type="dxa"/>
            <w:shd w:val="clear" w:color="auto" w:fill="FFF2CC"/>
          </w:tcPr>
          <w:p w14:paraId="1025F08F" w14:textId="77777777" w:rsidR="00BE5425" w:rsidRDefault="00BE5425" w:rsidP="00BE5425">
            <w:pPr>
              <w:jc w:val="center"/>
              <w:rPr>
                <w:sz w:val="24"/>
                <w:szCs w:val="24"/>
              </w:rPr>
            </w:pPr>
          </w:p>
          <w:p w14:paraId="1A8A49EF" w14:textId="77777777" w:rsidR="00BE5425" w:rsidRPr="001C02C6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V=2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-70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+600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oMath>
            </m:oMathPara>
          </w:p>
          <w:p w14:paraId="0D6F123C" w14:textId="46432134" w:rsidR="00BE5425" w:rsidRPr="00BE5425" w:rsidRDefault="00BE5425" w:rsidP="00BE5425">
            <w:pPr>
              <w:spacing w:after="200" w:line="276" w:lineRule="auto"/>
              <w:jc w:val="center"/>
              <w:rPr>
                <w:lang w:val="nl-NL"/>
              </w:rPr>
            </w:pPr>
            <w:r w:rsidRPr="00BE5425">
              <w:rPr>
                <w:sz w:val="24"/>
                <w:szCs w:val="24"/>
                <w:lang w:val="nl-NL"/>
              </w:rPr>
              <w:t xml:space="preserve">Bereken de afgeleide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oMath>
          </w:p>
        </w:tc>
        <w:tc>
          <w:tcPr>
            <w:tcW w:w="4728" w:type="dxa"/>
            <w:shd w:val="clear" w:color="auto" w:fill="DDEBF7"/>
          </w:tcPr>
          <w:p w14:paraId="185D9764" w14:textId="77777777" w:rsidR="00BE5425" w:rsidRPr="000647B4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P(t)=100∙(1-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0,97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12t)</m:t>
                    </m:r>
                  </m:sup>
                </m:sSup>
              </m:oMath>
            </m:oMathPara>
          </w:p>
          <w:p w14:paraId="791B4B01" w14:textId="5985A673" w:rsidR="00BE5425" w:rsidRPr="006B55BD" w:rsidRDefault="00BE5425" w:rsidP="00BE542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Bereken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P'(t)</m:t>
              </m:r>
            </m:oMath>
          </w:p>
        </w:tc>
      </w:tr>
      <w:tr w:rsidR="00BE5425" w:rsidRPr="00BE5425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774F82C9" w14:textId="77777777" w:rsidR="00BE5425" w:rsidRPr="00436241" w:rsidRDefault="00BE5425" w:rsidP="00BE5425">
            <w:pPr>
              <w:jc w:val="center"/>
              <w:rPr>
                <w:sz w:val="24"/>
                <w:szCs w:val="24"/>
              </w:rPr>
            </w:pPr>
          </w:p>
          <w:p w14:paraId="40594045" w14:textId="77777777" w:rsidR="00BE5425" w:rsidRPr="00436241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A=1,5∙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(n)</m:t>
                    </m:r>
                  </m:e>
                </m:sPre>
              </m:oMath>
            </m:oMathPara>
          </w:p>
          <w:p w14:paraId="13F5A1E1" w14:textId="3B037C98" w:rsidR="00BE5425" w:rsidRPr="006B55BD" w:rsidRDefault="00BE5425" w:rsidP="00BE5425">
            <w:pPr>
              <w:jc w:val="center"/>
              <w:rPr>
                <w:sz w:val="28"/>
                <w:szCs w:val="28"/>
              </w:rPr>
            </w:pPr>
            <w:r w:rsidRPr="00436241">
              <w:rPr>
                <w:sz w:val="24"/>
                <w:szCs w:val="24"/>
              </w:rPr>
              <w:t xml:space="preserve">Bereken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dn</m:t>
                  </m:r>
                </m:den>
              </m:f>
            </m:oMath>
          </w:p>
        </w:tc>
        <w:tc>
          <w:tcPr>
            <w:tcW w:w="4727" w:type="dxa"/>
            <w:shd w:val="clear" w:color="auto" w:fill="E2EFDA"/>
          </w:tcPr>
          <w:p w14:paraId="0FCFB1C8" w14:textId="77777777" w:rsidR="00BE5425" w:rsidRDefault="00BE5425" w:rsidP="00BE5425">
            <w:pPr>
              <w:jc w:val="center"/>
              <w:rPr>
                <w:sz w:val="24"/>
                <w:szCs w:val="24"/>
              </w:rPr>
            </w:pPr>
          </w:p>
          <w:p w14:paraId="2DE401FA" w14:textId="77777777" w:rsidR="00BE5425" w:rsidRPr="00436241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D=3,65∙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0,533t</m:t>
                    </m:r>
                  </m:sup>
                </m:sSup>
              </m:oMath>
            </m:oMathPara>
          </w:p>
          <w:p w14:paraId="514FDE8C" w14:textId="1F2C8FC4" w:rsidR="00BE5425" w:rsidRPr="00BE5425" w:rsidRDefault="00BE5425" w:rsidP="00BE5425">
            <w:pPr>
              <w:jc w:val="center"/>
              <w:rPr>
                <w:sz w:val="28"/>
                <w:szCs w:val="28"/>
                <w:lang w:val="nl-NL"/>
              </w:rPr>
            </w:pPr>
            <w:r w:rsidRPr="00BE5425">
              <w:rPr>
                <w:sz w:val="24"/>
                <w:szCs w:val="24"/>
                <w:lang w:val="nl-NL"/>
              </w:rPr>
              <w:t xml:space="preserve">Stel de formule van de afgeleide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oMath>
            <w:r w:rsidRPr="00BE5425">
              <w:rPr>
                <w:sz w:val="24"/>
                <w:szCs w:val="24"/>
                <w:lang w:val="nl-NL"/>
              </w:rPr>
              <w:t xml:space="preserve"> op</w:t>
            </w:r>
          </w:p>
        </w:tc>
        <w:tc>
          <w:tcPr>
            <w:tcW w:w="4728" w:type="dxa"/>
            <w:shd w:val="clear" w:color="auto" w:fill="FFF2CC"/>
          </w:tcPr>
          <w:p w14:paraId="0B9411AC" w14:textId="77777777" w:rsidR="00BE5425" w:rsidRPr="002D5526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0,1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p-50</m:t>
                    </m:r>
                  </m:den>
                </m:f>
              </m:oMath>
            </m:oMathPara>
          </w:p>
          <w:p w14:paraId="00198857" w14:textId="4A76A131" w:rsidR="00BE5425" w:rsidRPr="00BE5425" w:rsidRDefault="00BE5425" w:rsidP="00BE5425">
            <w:pPr>
              <w:jc w:val="center"/>
              <w:rPr>
                <w:sz w:val="28"/>
                <w:szCs w:val="28"/>
                <w:lang w:val="nl-NL"/>
              </w:rPr>
            </w:pPr>
            <w:r w:rsidRPr="00BE5425">
              <w:rPr>
                <w:sz w:val="24"/>
                <w:szCs w:val="24"/>
                <w:lang w:val="nl-NL"/>
              </w:rPr>
              <w:t xml:space="preserve">Bereken de afgeleide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</w:p>
        </w:tc>
      </w:tr>
      <w:tr w:rsidR="00BE5425" w:rsidRPr="00BE5425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4412A6FF" w14:textId="77777777" w:rsidR="00BE5425" w:rsidRPr="00BE5425" w:rsidRDefault="00BE5425" w:rsidP="00BE5425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  <w:p w14:paraId="2A085285" w14:textId="1A9D6872" w:rsidR="00BE5425" w:rsidRPr="00BE5425" w:rsidRDefault="00BE5425" w:rsidP="00BE542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E5425">
              <w:rPr>
                <w:color w:val="000000" w:themeColor="text1"/>
                <w:sz w:val="24"/>
                <w:szCs w:val="24"/>
                <w:lang w:val="nl-NL"/>
              </w:rPr>
              <w:t xml:space="preserve">Bereken de afgeleide van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val="nl-NL"/>
                </w:rPr>
                <m:t>=502,5∙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nl-NL"/>
                    </w:rPr>
                    <m:t>-1/3</m:t>
                  </m:r>
                </m:sup>
              </m:sSup>
            </m:oMath>
          </w:p>
        </w:tc>
        <w:tc>
          <w:tcPr>
            <w:tcW w:w="4727" w:type="dxa"/>
            <w:shd w:val="clear" w:color="auto" w:fill="F2DCDB"/>
          </w:tcPr>
          <w:p w14:paraId="23BC8ECB" w14:textId="77777777" w:rsidR="00BE5425" w:rsidRPr="0026427F" w:rsidRDefault="00BE5425" w:rsidP="00BE5425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en-GB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  <w:lang w:val="en-GB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val="en-GB"/>
                      </w:rPr>
                      <m:t>-8x+4</m:t>
                    </m:r>
                  </m:e>
                </m:rad>
              </m:oMath>
            </m:oMathPara>
          </w:p>
          <w:p w14:paraId="1C528BB7" w14:textId="13BED020" w:rsidR="00BE5425" w:rsidRPr="006B55BD" w:rsidRDefault="00BE5425" w:rsidP="00BE5425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Bereken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f'(x)</m:t>
              </m:r>
            </m:oMath>
          </w:p>
        </w:tc>
        <w:tc>
          <w:tcPr>
            <w:tcW w:w="4728" w:type="dxa"/>
            <w:shd w:val="clear" w:color="auto" w:fill="E2EFDA"/>
          </w:tcPr>
          <w:p w14:paraId="1A430EF4" w14:textId="77777777" w:rsidR="00BE5425" w:rsidRDefault="00BE5425" w:rsidP="00BE542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A16A61" w14:textId="77777777" w:rsidR="00BE5425" w:rsidRPr="00BE02E1" w:rsidRDefault="00BE5425" w:rsidP="00BE5425">
            <w:pPr>
              <w:jc w:val="center"/>
              <w:rPr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E=5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0∙0,8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G</m:t>
                    </m:r>
                  </m:sup>
                </m:sSup>
              </m:oMath>
            </m:oMathPara>
          </w:p>
          <w:p w14:paraId="25C6A554" w14:textId="607AC681" w:rsidR="00BE5425" w:rsidRPr="00BE5425" w:rsidRDefault="00BE5425" w:rsidP="00BE542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E5425">
              <w:rPr>
                <w:color w:val="000000" w:themeColor="text1"/>
                <w:sz w:val="24"/>
                <w:szCs w:val="24"/>
                <w:lang w:val="nl-NL"/>
              </w:rPr>
              <w:t xml:space="preserve">Stel een formule op voor de afgeleide van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E</m:t>
              </m:r>
            </m:oMath>
          </w:p>
        </w:tc>
      </w:tr>
      <w:tr w:rsidR="00BE5425" w:rsidRPr="00BE5425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611E36B3" w14:textId="77777777" w:rsidR="00BE5425" w:rsidRPr="00436241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1900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  <w:p w14:paraId="214E64F2" w14:textId="5F256A2F" w:rsidR="00BE5425" w:rsidRPr="00BE5425" w:rsidRDefault="00BE5425" w:rsidP="00BE5425">
            <w:pPr>
              <w:jc w:val="center"/>
              <w:rPr>
                <w:sz w:val="28"/>
                <w:szCs w:val="28"/>
                <w:lang w:val="nl-NL"/>
              </w:rPr>
            </w:pPr>
            <w:r w:rsidRPr="00BE5425">
              <w:rPr>
                <w:sz w:val="24"/>
                <w:szCs w:val="24"/>
                <w:lang w:val="nl-NL"/>
              </w:rPr>
              <w:t xml:space="preserve">Stel de formule op van de afgeleide op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oMath>
          </w:p>
        </w:tc>
        <w:tc>
          <w:tcPr>
            <w:tcW w:w="4727" w:type="dxa"/>
            <w:shd w:val="clear" w:color="auto" w:fill="DDEBF7"/>
          </w:tcPr>
          <w:p w14:paraId="39678243" w14:textId="77777777" w:rsidR="00BE5425" w:rsidRPr="002A50E3" w:rsidRDefault="00BE5425" w:rsidP="00BE542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3-b</m:t>
                    </m:r>
                  </m:den>
                </m:f>
              </m:oMath>
            </m:oMathPara>
          </w:p>
          <w:p w14:paraId="57835F9F" w14:textId="52FD217A" w:rsidR="00BE5425" w:rsidRPr="00BE5425" w:rsidRDefault="00BE5425" w:rsidP="00BE5425">
            <w:pPr>
              <w:jc w:val="center"/>
              <w:rPr>
                <w:sz w:val="28"/>
                <w:szCs w:val="28"/>
                <w:lang w:val="nl-NL"/>
              </w:rPr>
            </w:pPr>
            <w:r w:rsidRPr="00BE5425">
              <w:rPr>
                <w:sz w:val="24"/>
                <w:szCs w:val="24"/>
                <w:lang w:val="nl-NL"/>
              </w:rPr>
              <w:t>Stel de formule van de afgeleide van c op</w:t>
            </w:r>
          </w:p>
        </w:tc>
        <w:tc>
          <w:tcPr>
            <w:tcW w:w="4728" w:type="dxa"/>
            <w:shd w:val="clear" w:color="auto" w:fill="F2DCDB"/>
          </w:tcPr>
          <w:p w14:paraId="53FA16B1" w14:textId="77777777" w:rsidR="00BE5425" w:rsidRPr="00EC05B6" w:rsidRDefault="00BE5425" w:rsidP="00BE5425">
            <w:pPr>
              <w:jc w:val="center"/>
              <w:rPr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16,1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16,4-1,2t</m:t>
                        </m:r>
                      </m:sup>
                    </m:sSup>
                  </m:den>
                </m:f>
              </m:oMath>
            </m:oMathPara>
          </w:p>
          <w:p w14:paraId="65F82A14" w14:textId="3C45682E" w:rsidR="00BE5425" w:rsidRPr="00BE5425" w:rsidRDefault="00BE5425" w:rsidP="00BE5425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BE5425">
              <w:rPr>
                <w:color w:val="000000" w:themeColor="text1"/>
                <w:sz w:val="24"/>
                <w:szCs w:val="24"/>
                <w:lang w:val="nl-NL"/>
              </w:rPr>
              <w:t xml:space="preserve">Bereken de afgeleide van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L</m:t>
              </m:r>
            </m:oMath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2C1FD9" w:rsidRPr="00BE5425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627D7BCF" w14:textId="77777777" w:rsidR="002C1FD9" w:rsidRPr="00F576C1" w:rsidRDefault="002C1FD9" w:rsidP="002C1FD9">
            <w:pPr>
              <w:jc w:val="center"/>
              <w:rPr>
                <w:sz w:val="30"/>
                <w:szCs w:val="30"/>
                <w:lang w:val="en-GB"/>
              </w:rPr>
            </w:pPr>
          </w:p>
          <w:p w14:paraId="053025AC" w14:textId="57DF1964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GB"/>
                      </w:rPr>
                      <m:t>dC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lang w:val="en-GB"/>
                      </w:rPr>
                      <m:t>dR</m:t>
                    </m:r>
                  </m:den>
                </m:f>
                <m:r>
                  <w:rPr>
                    <w:rFonts w:ascii="Cambria Math" w:hAnsi="Cambria Math"/>
                    <w:sz w:val="36"/>
                    <w:szCs w:val="36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lang w:val="en-GB"/>
                      </w:rPr>
                      <m:t>1+0,01R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A672790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2265A0F3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dV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dh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-140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h+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600</m:t>
                </m:r>
              </m:oMath>
            </m:oMathPara>
          </w:p>
          <w:p w14:paraId="2321E80A" w14:textId="77777777" w:rsidR="002C1FD9" w:rsidRPr="00BE5425" w:rsidRDefault="002C1FD9" w:rsidP="002C1FD9">
            <w:pPr>
              <w:spacing w:after="200" w:line="276" w:lineRule="auto"/>
              <w:jc w:val="center"/>
              <w:rPr>
                <w:lang w:val="nl-NL"/>
              </w:rPr>
            </w:pPr>
          </w:p>
        </w:tc>
        <w:tc>
          <w:tcPr>
            <w:tcW w:w="4728" w:type="dxa"/>
            <w:shd w:val="clear" w:color="auto" w:fill="DDEBF7"/>
          </w:tcPr>
          <w:p w14:paraId="2FDC4865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30D2146C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66CF9615" w14:textId="066642E3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=-1200∙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ln⁡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(0,97)∙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0,97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12t</m:t>
                    </m:r>
                  </m:sup>
                </m:sSup>
              </m:oMath>
            </m:oMathPara>
          </w:p>
        </w:tc>
      </w:tr>
      <w:tr w:rsidR="002C1FD9" w:rsidRPr="00BE5425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1C20B52A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3588CA7F" w14:textId="2DD2D6AA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dA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dn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=1,5∙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n∙ln⁡</m:t>
                    </m:r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(2)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E2EFDA"/>
          </w:tcPr>
          <w:p w14:paraId="0C81F966" w14:textId="77777777" w:rsidR="002C1FD9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71497606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dD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=1,94545∙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0,533t</m:t>
                    </m:r>
                  </m:sup>
                </m:sSup>
              </m:oMath>
            </m:oMathPara>
          </w:p>
          <w:p w14:paraId="5BCD4C24" w14:textId="77777777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FF2CC"/>
          </w:tcPr>
          <w:p w14:paraId="2A41B852" w14:textId="77777777" w:rsidR="002C1FD9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3648EA3F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dK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dp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0,1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-10p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(p-50)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6DEEF165" w14:textId="77777777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2C1FD9" w:rsidRPr="00BE5425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264F3F2A" w14:textId="77777777" w:rsidR="002C1FD9" w:rsidRPr="00F576C1" w:rsidRDefault="002C1FD9" w:rsidP="002C1FD9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  <w:p w14:paraId="24D705BD" w14:textId="493704A6" w:rsidR="002C1FD9" w:rsidRPr="00BE5425" w:rsidRDefault="002C1FD9" w:rsidP="002C1FD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dP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</w:rPr>
                  <m:t>=-167,5∙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4727" w:type="dxa"/>
            <w:shd w:val="clear" w:color="auto" w:fill="F2DCDB"/>
          </w:tcPr>
          <w:p w14:paraId="5EBA3EB4" w14:textId="77777777" w:rsidR="002C1FD9" w:rsidRDefault="002C1FD9" w:rsidP="002C1FD9">
            <w:pPr>
              <w:jc w:val="center"/>
              <w:rPr>
                <w:color w:val="000000" w:themeColor="text1"/>
                <w:sz w:val="30"/>
                <w:szCs w:val="30"/>
                <w:lang w:val="en-GB"/>
              </w:rPr>
            </w:pPr>
          </w:p>
          <w:p w14:paraId="2A045689" w14:textId="77777777" w:rsidR="002C1FD9" w:rsidRPr="00F576C1" w:rsidRDefault="002C1FD9" w:rsidP="002C1FD9">
            <w:pPr>
              <w:jc w:val="center"/>
              <w:rPr>
                <w:color w:val="000000" w:themeColor="text1"/>
                <w:sz w:val="30"/>
                <w:szCs w:val="30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GB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GB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  <w:lang w:val="en-GB"/>
                      </w:rPr>
                      <m:t>x-4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0"/>
                            <w:szCs w:val="30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val="en-GB"/>
                          </w:rPr>
                          <m:t>-8x+4</m:t>
                        </m:r>
                      </m:e>
                    </m:rad>
                  </m:den>
                </m:f>
              </m:oMath>
            </m:oMathPara>
          </w:p>
          <w:p w14:paraId="6803D6C3" w14:textId="77777777" w:rsidR="002C1FD9" w:rsidRPr="00BE5425" w:rsidRDefault="002C1FD9" w:rsidP="002C1FD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E2EFDA"/>
          </w:tcPr>
          <w:p w14:paraId="037882C4" w14:textId="77777777" w:rsidR="002C1FD9" w:rsidRPr="00E4507A" w:rsidRDefault="002C1FD9" w:rsidP="002C1FD9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  <w:p w14:paraId="413D4722" w14:textId="77777777" w:rsidR="002C1FD9" w:rsidRPr="00F576C1" w:rsidRDefault="002C1FD9" w:rsidP="002C1FD9">
            <w:pPr>
              <w:jc w:val="center"/>
              <w:rPr>
                <w:color w:val="000000" w:themeColor="text1"/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dE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dG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0∙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ln⁡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(0,8)∙0,8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G</m:t>
                    </m:r>
                  </m:sup>
                </m:sSup>
              </m:oMath>
            </m:oMathPara>
          </w:p>
          <w:p w14:paraId="7652E309" w14:textId="77777777" w:rsidR="002C1FD9" w:rsidRPr="00BE5425" w:rsidRDefault="002C1FD9" w:rsidP="002C1FD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C1FD9" w:rsidRPr="00BE5425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66DECA73" w14:textId="77777777" w:rsidR="002C1FD9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0C099B96" w14:textId="77777777" w:rsidR="002C1FD9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67A27BFE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dH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dL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1900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022032C8" w14:textId="77777777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7" w:type="dxa"/>
            <w:shd w:val="clear" w:color="auto" w:fill="DDEBF7"/>
          </w:tcPr>
          <w:p w14:paraId="5F7BA972" w14:textId="77777777" w:rsidR="002C1FD9" w:rsidRDefault="002C1FD9" w:rsidP="002C1FD9">
            <w:pPr>
              <w:jc w:val="center"/>
              <w:rPr>
                <w:sz w:val="30"/>
                <w:szCs w:val="30"/>
              </w:rPr>
            </w:pPr>
          </w:p>
          <w:p w14:paraId="26206304" w14:textId="77777777" w:rsidR="002C1FD9" w:rsidRPr="00F576C1" w:rsidRDefault="002C1FD9" w:rsidP="002C1FD9">
            <w:pPr>
              <w:jc w:val="center"/>
              <w:rPr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dc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db</m:t>
                    </m:r>
                  </m:den>
                </m:f>
                <m:r>
                  <w:rPr>
                    <w:rFonts w:ascii="Cambria Math" w:hAnsi="Cambria Math"/>
                    <w:sz w:val="30"/>
                    <w:szCs w:val="3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(3-b)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848E08C" w14:textId="77777777" w:rsidR="002C1FD9" w:rsidRPr="00BE5425" w:rsidRDefault="002C1FD9" w:rsidP="002C1FD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438359CF" w14:textId="77777777" w:rsidR="002C1FD9" w:rsidRDefault="002C1FD9" w:rsidP="002C1FD9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  <w:p w14:paraId="21192D5F" w14:textId="77777777" w:rsidR="002C1FD9" w:rsidRPr="00F576C1" w:rsidRDefault="002C1FD9" w:rsidP="002C1FD9">
            <w:pPr>
              <w:jc w:val="center"/>
              <w:rPr>
                <w:color w:val="000000" w:themeColor="text1"/>
                <w:sz w:val="30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dL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0"/>
                    <w:szCs w:val="3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0"/>
                        <w:szCs w:val="30"/>
                      </w:rPr>
                      <m:t>19,32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16,4-1,2t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(1+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0"/>
                                <w:szCs w:val="3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0"/>
                                <w:szCs w:val="3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0"/>
                                <w:szCs w:val="30"/>
                              </w:rPr>
                              <m:t>16,4-1,2t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0EDB360E" w14:textId="77777777" w:rsidR="002C1FD9" w:rsidRPr="00BE5425" w:rsidRDefault="002C1FD9" w:rsidP="002C1FD9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2708EE"/>
    <w:rsid w:val="0029639D"/>
    <w:rsid w:val="002B569B"/>
    <w:rsid w:val="002C1FD9"/>
    <w:rsid w:val="00326F90"/>
    <w:rsid w:val="00331A17"/>
    <w:rsid w:val="0047121D"/>
    <w:rsid w:val="00562EEC"/>
    <w:rsid w:val="005E0CFC"/>
    <w:rsid w:val="005F72C4"/>
    <w:rsid w:val="005F78E6"/>
    <w:rsid w:val="0067396C"/>
    <w:rsid w:val="006944EB"/>
    <w:rsid w:val="006F6261"/>
    <w:rsid w:val="00826E2C"/>
    <w:rsid w:val="008766B0"/>
    <w:rsid w:val="009C7A47"/>
    <w:rsid w:val="00AA1D8D"/>
    <w:rsid w:val="00AC737E"/>
    <w:rsid w:val="00B47730"/>
    <w:rsid w:val="00BE5425"/>
    <w:rsid w:val="00C2457B"/>
    <w:rsid w:val="00C70708"/>
    <w:rsid w:val="00CB0664"/>
    <w:rsid w:val="00DD662A"/>
    <w:rsid w:val="00E77913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5</cp:revision>
  <dcterms:created xsi:type="dcterms:W3CDTF">2025-10-04T12:16:00Z</dcterms:created>
  <dcterms:modified xsi:type="dcterms:W3CDTF">2025-10-04T12:17:00Z</dcterms:modified>
  <cp:category/>
</cp:coreProperties>
</file>