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page" w:horzAnchor="margin" w:tblpXSpec="center" w:tblpY="101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0"/>
        <w:gridCol w:w="2920"/>
        <w:gridCol w:w="2920"/>
        <w:gridCol w:w="2920"/>
      </w:tblGrid>
      <w:tr w:rsidR="00FA5B53" w14:paraId="47F1F3A9" w14:textId="77777777" w:rsidTr="00046EE1">
        <w:trPr>
          <w:trHeight w:val="1136"/>
        </w:trPr>
        <w:tc>
          <w:tcPr>
            <w:tcW w:w="2920" w:type="dxa"/>
            <w:shd w:val="clear" w:color="auto" w:fill="FFF2CC"/>
            <w:vAlign w:val="center"/>
          </w:tcPr>
          <w:p w14:paraId="0C59BC04" w14:textId="0DF51B3F" w:rsidR="00FA5B53" w:rsidRPr="00826E2C" w:rsidRDefault="00E8069E" w:rsidP="00FA5B53">
            <w:pPr>
              <w:jc w:val="center"/>
              <w:rPr>
                <w:rFonts w:ascii="Aptos" w:hAnsi="Aptos"/>
                <w:sz w:val="40"/>
                <w:szCs w:val="40"/>
              </w:rPr>
            </w:pPr>
            <w:r>
              <w:rPr>
                <w:rFonts w:ascii="Aptos" w:hAnsi="Aptos"/>
                <w:sz w:val="40"/>
                <w:szCs w:val="40"/>
              </w:rPr>
              <w:t>§1</w:t>
            </w:r>
          </w:p>
        </w:tc>
        <w:tc>
          <w:tcPr>
            <w:tcW w:w="2920" w:type="dxa"/>
            <w:shd w:val="clear" w:color="auto" w:fill="DDEBF7"/>
            <w:vAlign w:val="center"/>
          </w:tcPr>
          <w:p w14:paraId="698EAEE1" w14:textId="45AC0F73" w:rsidR="00FA5B53" w:rsidRPr="00826E2C" w:rsidRDefault="00E8069E" w:rsidP="00FA5B53">
            <w:pPr>
              <w:jc w:val="center"/>
              <w:rPr>
                <w:rFonts w:ascii="Aptos" w:hAnsi="Aptos"/>
                <w:sz w:val="40"/>
                <w:szCs w:val="40"/>
              </w:rPr>
            </w:pPr>
            <w:r>
              <w:rPr>
                <w:rFonts w:ascii="Aptos" w:hAnsi="Aptos"/>
                <w:sz w:val="40"/>
                <w:szCs w:val="40"/>
              </w:rPr>
              <w:t xml:space="preserve"> §</w:t>
            </w:r>
            <w:r w:rsidR="00FA5B53" w:rsidRPr="00826E2C">
              <w:rPr>
                <w:rFonts w:ascii="Aptos" w:hAnsi="Aptos"/>
                <w:sz w:val="40"/>
                <w:szCs w:val="40"/>
              </w:rPr>
              <w:t>2</w:t>
            </w:r>
          </w:p>
        </w:tc>
        <w:tc>
          <w:tcPr>
            <w:tcW w:w="2920" w:type="dxa"/>
            <w:shd w:val="clear" w:color="auto" w:fill="F2DCDB"/>
            <w:vAlign w:val="center"/>
          </w:tcPr>
          <w:p w14:paraId="21D7EE3E" w14:textId="317C7083" w:rsidR="00FA5B53" w:rsidRPr="00826E2C" w:rsidRDefault="00E8069E" w:rsidP="00FA5B53">
            <w:pPr>
              <w:jc w:val="center"/>
              <w:rPr>
                <w:rFonts w:ascii="Aptos" w:hAnsi="Aptos"/>
                <w:sz w:val="40"/>
                <w:szCs w:val="40"/>
              </w:rPr>
            </w:pPr>
            <w:r>
              <w:rPr>
                <w:rFonts w:ascii="Aptos" w:hAnsi="Aptos"/>
                <w:sz w:val="40"/>
                <w:szCs w:val="40"/>
              </w:rPr>
              <w:t>§</w:t>
            </w:r>
            <w:r w:rsidR="00FA5B53" w:rsidRPr="00826E2C">
              <w:rPr>
                <w:rFonts w:ascii="Aptos" w:hAnsi="Aptos"/>
                <w:sz w:val="40"/>
                <w:szCs w:val="40"/>
              </w:rPr>
              <w:t>3</w:t>
            </w:r>
          </w:p>
        </w:tc>
        <w:tc>
          <w:tcPr>
            <w:tcW w:w="2920" w:type="dxa"/>
            <w:shd w:val="clear" w:color="auto" w:fill="E2EFDA"/>
            <w:vAlign w:val="center"/>
          </w:tcPr>
          <w:p w14:paraId="73DB87B4" w14:textId="1BCBDE55" w:rsidR="00FA5B53" w:rsidRPr="00826E2C" w:rsidRDefault="00E8069E" w:rsidP="00FA5B53">
            <w:pPr>
              <w:jc w:val="center"/>
              <w:rPr>
                <w:rFonts w:ascii="Aptos" w:hAnsi="Aptos"/>
                <w:sz w:val="40"/>
                <w:szCs w:val="40"/>
              </w:rPr>
            </w:pPr>
            <w:r>
              <w:rPr>
                <w:rFonts w:ascii="Aptos" w:hAnsi="Aptos"/>
                <w:sz w:val="40"/>
                <w:szCs w:val="40"/>
              </w:rPr>
              <w:t>§</w:t>
            </w:r>
            <w:r w:rsidR="00FA5B53" w:rsidRPr="00826E2C">
              <w:rPr>
                <w:rFonts w:ascii="Aptos" w:hAnsi="Aptos"/>
                <w:sz w:val="40"/>
                <w:szCs w:val="40"/>
              </w:rPr>
              <w:t>4</w:t>
            </w:r>
          </w:p>
        </w:tc>
      </w:tr>
    </w:tbl>
    <w:p w14:paraId="3B4B6FAD" w14:textId="772A79F3" w:rsidR="00AC737E" w:rsidRPr="00D92AF7" w:rsidRDefault="00AC737E" w:rsidP="00AC737E">
      <w:pPr>
        <w:pStyle w:val="Kop1"/>
        <w:rPr>
          <w:rFonts w:ascii="Aptos" w:hAnsi="Aptos"/>
          <w:b w:val="0"/>
          <w:bCs w:val="0"/>
          <w:color w:val="000000" w:themeColor="text1"/>
          <w:sz w:val="40"/>
          <w:szCs w:val="40"/>
          <w:lang w:val="nl-NL"/>
        </w:rPr>
      </w:pPr>
      <w:r w:rsidRPr="00D92AF7">
        <w:rPr>
          <w:rFonts w:ascii="Aptos" w:hAnsi="Aptos"/>
          <w:b w:val="0"/>
          <w:bCs w:val="0"/>
          <w:color w:val="000000" w:themeColor="text1"/>
          <w:sz w:val="40"/>
          <w:szCs w:val="40"/>
          <w:lang w:val="nl-NL"/>
        </w:rPr>
        <w:t>Kennisactivatieraster</w:t>
      </w:r>
    </w:p>
    <w:tbl>
      <w:tblPr>
        <w:tblStyle w:val="Tabelraster"/>
        <w:tblpPr w:leftFromText="141" w:rightFromText="141" w:vertAnchor="page" w:horzAnchor="margin" w:tblpXSpec="center" w:tblpY="1933"/>
        <w:tblW w:w="14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7"/>
        <w:gridCol w:w="4727"/>
        <w:gridCol w:w="4728"/>
      </w:tblGrid>
      <w:tr w:rsidR="00BC4CE4" w:rsidRPr="00C55314" w14:paraId="271962F2" w14:textId="77777777" w:rsidTr="00046EE1">
        <w:trPr>
          <w:trHeight w:val="1828"/>
        </w:trPr>
        <w:tc>
          <w:tcPr>
            <w:tcW w:w="4727" w:type="dxa"/>
            <w:shd w:val="clear" w:color="auto" w:fill="E2EFDA"/>
          </w:tcPr>
          <w:p w14:paraId="777940BC" w14:textId="77777777" w:rsidR="00726AAB" w:rsidRDefault="00726AAB" w:rsidP="00726AAB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28FED197" w14:textId="77777777" w:rsidR="004F5C5E" w:rsidRDefault="004F5C5E" w:rsidP="00726AAB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5CD5394D" w14:textId="77777777" w:rsidR="00E7244E" w:rsidRDefault="004F5C5E" w:rsidP="00726AAB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Gegeven is de cirkelvergelijking </w:t>
            </w:r>
          </w:p>
          <w:p w14:paraId="6799872D" w14:textId="77777777" w:rsidR="004F5C5E" w:rsidRDefault="00E7244E" w:rsidP="00726AAB">
            <w:pPr>
              <w:jc w:val="center"/>
              <w:rPr>
                <w:sz w:val="24"/>
                <w:szCs w:val="24"/>
                <w:lang w:val="nl-NL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nl-NL"/>
                </w:rPr>
                <m:t>c: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nl-NL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nl-NL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nl-NL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nl-NL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nl-NL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nl-NL"/>
                </w:rPr>
                <m:t>-4x-10y+13=0</m:t>
              </m:r>
            </m:oMath>
            <w:r>
              <w:rPr>
                <w:sz w:val="24"/>
                <w:szCs w:val="24"/>
                <w:lang w:val="nl-NL"/>
              </w:rPr>
              <w:t>.</w:t>
            </w:r>
          </w:p>
          <w:p w14:paraId="0FD5857F" w14:textId="3C273111" w:rsidR="00E7244E" w:rsidRPr="00E52409" w:rsidRDefault="00E7244E" w:rsidP="00726AAB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Geef de parametervoorstelling van </w:t>
            </w:r>
            <m:oMath>
              <m:r>
                <w:rPr>
                  <w:rFonts w:ascii="Cambria Math" w:hAnsi="Cambria Math"/>
                  <w:sz w:val="24"/>
                  <w:szCs w:val="24"/>
                  <w:lang w:val="nl-NL"/>
                </w:rPr>
                <m:t>c</m:t>
              </m:r>
            </m:oMath>
          </w:p>
        </w:tc>
        <w:tc>
          <w:tcPr>
            <w:tcW w:w="4727" w:type="dxa"/>
            <w:shd w:val="clear" w:color="auto" w:fill="FFF2CC"/>
          </w:tcPr>
          <w:p w14:paraId="6687F86A" w14:textId="0E5E275B" w:rsidR="00E33F99" w:rsidRPr="00E52409" w:rsidRDefault="00A040F0" w:rsidP="00726AAB">
            <w:pPr>
              <w:spacing w:after="200" w:line="276" w:lineRule="auto"/>
              <w:jc w:val="center"/>
              <w:rPr>
                <w:sz w:val="24"/>
                <w:szCs w:val="24"/>
                <w:lang w:val="nl-NL"/>
              </w:rPr>
            </w:pPr>
            <w:r w:rsidRPr="00E52409">
              <w:rPr>
                <w:noProof/>
                <w:sz w:val="24"/>
                <w:szCs w:val="24"/>
                <w:lang w:val="nl-NL"/>
              </w:rPr>
              <w:drawing>
                <wp:anchor distT="0" distB="0" distL="114300" distR="114300" simplePos="0" relativeHeight="251660288" behindDoc="1" locked="0" layoutInCell="1" allowOverlap="1" wp14:anchorId="5EB3D7DB" wp14:editId="1A34B202">
                  <wp:simplePos x="0" y="0"/>
                  <wp:positionH relativeFrom="column">
                    <wp:posOffset>41153</wp:posOffset>
                  </wp:positionH>
                  <wp:positionV relativeFrom="paragraph">
                    <wp:posOffset>138997</wp:posOffset>
                  </wp:positionV>
                  <wp:extent cx="1260475" cy="930910"/>
                  <wp:effectExtent l="0" t="0" r="0" b="2540"/>
                  <wp:wrapTight wrapText="bothSides">
                    <wp:wrapPolygon edited="0">
                      <wp:start x="0" y="0"/>
                      <wp:lineTo x="0" y="21217"/>
                      <wp:lineTo x="21219" y="21217"/>
                      <wp:lineTo x="21219" y="0"/>
                      <wp:lineTo x="0" y="0"/>
                    </wp:wrapPolygon>
                  </wp:wrapTight>
                  <wp:docPr id="2135717645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7176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475" cy="930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6F123C" w14:textId="22B17EE7" w:rsidR="00726AAB" w:rsidRPr="00E52409" w:rsidRDefault="00E33F99" w:rsidP="00726AAB">
            <w:pPr>
              <w:spacing w:after="200" w:line="276" w:lineRule="auto"/>
              <w:jc w:val="center"/>
              <w:rPr>
                <w:sz w:val="24"/>
                <w:szCs w:val="24"/>
                <w:lang w:val="nl-NL"/>
              </w:rPr>
            </w:pPr>
            <w:r w:rsidRPr="00E52409">
              <w:rPr>
                <w:sz w:val="24"/>
                <w:szCs w:val="24"/>
                <w:lang w:val="nl-NL"/>
              </w:rPr>
              <w:t xml:space="preserve">Stel een vergelijking op van de bissectrice </w:t>
            </w:r>
            <m:oMath>
              <m:r>
                <w:rPr>
                  <w:rFonts w:ascii="Cambria Math" w:hAnsi="Cambria Math"/>
                  <w:sz w:val="24"/>
                  <w:szCs w:val="24"/>
                  <w:lang w:val="nl-NL"/>
                </w:rPr>
                <m:t>b</m:t>
              </m:r>
            </m:oMath>
            <w:r w:rsidRPr="00E52409">
              <w:rPr>
                <w:sz w:val="24"/>
                <w:szCs w:val="24"/>
                <w:lang w:val="nl-NL"/>
              </w:rPr>
              <w:t xml:space="preserve"> van </w:t>
            </w:r>
            <m:oMath>
              <m:r>
                <w:rPr>
                  <w:rFonts w:ascii="Cambria Math" w:hAnsi="Cambria Math"/>
                  <w:sz w:val="24"/>
                  <w:szCs w:val="24"/>
                  <w:lang w:val="nl-NL"/>
                </w:rPr>
                <m:t>∠CAB</m:t>
              </m:r>
            </m:oMath>
          </w:p>
        </w:tc>
        <w:tc>
          <w:tcPr>
            <w:tcW w:w="4728" w:type="dxa"/>
            <w:shd w:val="clear" w:color="auto" w:fill="DDEBF7"/>
          </w:tcPr>
          <w:p w14:paraId="3AA0F5F7" w14:textId="77777777" w:rsidR="00726AAB" w:rsidRPr="00E52409" w:rsidRDefault="00726AAB" w:rsidP="00726AAB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51861D59" w14:textId="77777777" w:rsidR="00E52409" w:rsidRPr="00E52409" w:rsidRDefault="008016E2" w:rsidP="00726AAB">
            <w:pPr>
              <w:jc w:val="center"/>
              <w:rPr>
                <w:sz w:val="24"/>
                <w:szCs w:val="24"/>
                <w:lang w:val="nl-NL"/>
              </w:rPr>
            </w:pPr>
            <w:r w:rsidRPr="00E52409">
              <w:rPr>
                <w:sz w:val="24"/>
                <w:szCs w:val="24"/>
                <w:lang w:val="nl-NL"/>
              </w:rPr>
              <w:t xml:space="preserve">Gegeven cirkel </w:t>
            </w:r>
          </w:p>
          <w:p w14:paraId="791B4B01" w14:textId="1910B794" w:rsidR="008016E2" w:rsidRPr="00E52409" w:rsidRDefault="00FC1B32" w:rsidP="00726AAB">
            <w:pPr>
              <w:jc w:val="center"/>
              <w:rPr>
                <w:sz w:val="24"/>
                <w:szCs w:val="24"/>
                <w:lang w:val="nl-NL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nl-NL"/>
                </w:rPr>
                <m:t xml:space="preserve">c: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nl-NL"/>
                    </w:rPr>
                    <m:t>(x+3)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nl-NL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nl-NL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nl-NL"/>
                    </w:rPr>
                    <m:t>(y-2)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nl-NL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nl-NL"/>
                </w:rPr>
                <m:t xml:space="preserve">=5 </m:t>
              </m:r>
            </m:oMath>
            <w:r w:rsidR="00D5406D" w:rsidRPr="00E52409">
              <w:rPr>
                <w:sz w:val="24"/>
                <w:szCs w:val="24"/>
                <w:lang w:val="nl-NL"/>
              </w:rPr>
              <w:t xml:space="preserve">en punt </w:t>
            </w:r>
            <m:oMath>
              <m:r>
                <w:rPr>
                  <w:rFonts w:ascii="Cambria Math" w:hAnsi="Cambria Math"/>
                  <w:sz w:val="24"/>
                  <w:szCs w:val="24"/>
                  <w:lang w:val="nl-NL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nl-NL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nl-NL"/>
                    </w:rPr>
                    <m:t>-2,4</m:t>
                  </m:r>
                </m:e>
              </m:d>
            </m:oMath>
            <w:r w:rsidR="00D5406D" w:rsidRPr="00E52409">
              <w:rPr>
                <w:sz w:val="24"/>
                <w:szCs w:val="24"/>
                <w:lang w:val="nl-NL"/>
              </w:rPr>
              <w:t xml:space="preserve"> op </w:t>
            </w:r>
            <m:oMath>
              <m:r>
                <w:rPr>
                  <w:rFonts w:ascii="Cambria Math" w:hAnsi="Cambria Math"/>
                  <w:sz w:val="24"/>
                  <w:szCs w:val="24"/>
                  <w:lang w:val="nl-NL"/>
                </w:rPr>
                <m:t>c</m:t>
              </m:r>
            </m:oMath>
            <w:r w:rsidR="00922658" w:rsidRPr="00E52409">
              <w:rPr>
                <w:sz w:val="24"/>
                <w:szCs w:val="24"/>
                <w:lang w:val="nl-NL"/>
              </w:rPr>
              <w:t xml:space="preserve">. Stel een vergelijking op van de raaklijn </w:t>
            </w:r>
            <m:oMath>
              <m:r>
                <w:rPr>
                  <w:rFonts w:ascii="Cambria Math" w:hAnsi="Cambria Math"/>
                  <w:sz w:val="24"/>
                  <w:szCs w:val="24"/>
                  <w:lang w:val="nl-NL"/>
                </w:rPr>
                <m:t>k</m:t>
              </m:r>
            </m:oMath>
            <w:r w:rsidR="00922658" w:rsidRPr="00E52409">
              <w:rPr>
                <w:sz w:val="24"/>
                <w:szCs w:val="24"/>
                <w:lang w:val="nl-NL"/>
              </w:rPr>
              <w:t xml:space="preserve"> door </w:t>
            </w:r>
            <m:oMath>
              <m:r>
                <w:rPr>
                  <w:rFonts w:ascii="Cambria Math" w:hAnsi="Cambria Math"/>
                  <w:sz w:val="24"/>
                  <w:szCs w:val="24"/>
                  <w:lang w:val="nl-NL"/>
                </w:rPr>
                <m:t>A</m:t>
              </m:r>
            </m:oMath>
            <w:r w:rsidR="00922658" w:rsidRPr="00E52409">
              <w:rPr>
                <w:sz w:val="24"/>
                <w:szCs w:val="24"/>
                <w:lang w:val="nl-NL"/>
              </w:rPr>
              <w:t xml:space="preserve"> aan de cirkel </w:t>
            </w:r>
            <m:oMath>
              <m:r>
                <w:rPr>
                  <w:rFonts w:ascii="Cambria Math" w:hAnsi="Cambria Math"/>
                  <w:sz w:val="24"/>
                  <w:szCs w:val="24"/>
                  <w:lang w:val="nl-NL"/>
                </w:rPr>
                <m:t>c</m:t>
              </m:r>
            </m:oMath>
          </w:p>
        </w:tc>
      </w:tr>
      <w:tr w:rsidR="00BC4CE4" w:rsidRPr="00C55314" w14:paraId="6E901F29" w14:textId="77777777" w:rsidTr="00046EE1">
        <w:trPr>
          <w:trHeight w:val="1912"/>
        </w:trPr>
        <w:tc>
          <w:tcPr>
            <w:tcW w:w="4727" w:type="dxa"/>
            <w:shd w:val="clear" w:color="auto" w:fill="F2DCDB"/>
          </w:tcPr>
          <w:p w14:paraId="479438F6" w14:textId="77777777" w:rsidR="00726AAB" w:rsidRPr="00E52409" w:rsidRDefault="00726AAB" w:rsidP="00726AAB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6666B1A3" w14:textId="77777777" w:rsidR="005C2DD1" w:rsidRPr="00E52409" w:rsidRDefault="005C2DD1" w:rsidP="00726AAB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282AE432" w14:textId="77777777" w:rsidR="004D1340" w:rsidRPr="004D1340" w:rsidRDefault="0010483A" w:rsidP="00726AAB">
            <w:pPr>
              <w:jc w:val="center"/>
              <w:rPr>
                <w:sz w:val="24"/>
                <w:szCs w:val="24"/>
                <w:lang w:val="nl-NL"/>
              </w:rPr>
            </w:pPr>
            <w:r w:rsidRPr="00E52409">
              <w:rPr>
                <w:sz w:val="24"/>
                <w:szCs w:val="24"/>
                <w:lang w:val="nl-NL"/>
              </w:rPr>
              <w:t xml:space="preserve">Bereken de snijpunten van de lijn </w:t>
            </w:r>
          </w:p>
          <w:p w14:paraId="13F5A1E1" w14:textId="70CA6BF8" w:rsidR="0010483A" w:rsidRPr="00E52409" w:rsidRDefault="005C2DD1" w:rsidP="00726AAB">
            <w:pPr>
              <w:jc w:val="center"/>
              <w:rPr>
                <w:sz w:val="24"/>
                <w:szCs w:val="24"/>
                <w:lang w:val="nl-NL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nl-NL"/>
                </w:rPr>
                <m:t>l:y=-x+3</m:t>
              </m:r>
            </m:oMath>
            <w:r w:rsidRPr="00E52409">
              <w:rPr>
                <w:sz w:val="24"/>
                <w:szCs w:val="24"/>
                <w:lang w:val="nl-NL"/>
              </w:rPr>
              <w:t xml:space="preserve"> en de cirkel </w:t>
            </w:r>
            <m:oMath>
              <m:r>
                <w:rPr>
                  <w:rFonts w:ascii="Cambria Math" w:hAnsi="Cambria Math"/>
                  <w:sz w:val="24"/>
                  <w:szCs w:val="24"/>
                  <w:lang w:val="nl-NL"/>
                </w:rPr>
                <m:t>c</m:t>
              </m:r>
            </m:oMath>
            <w:r w:rsidRPr="00E52409">
              <w:rPr>
                <w:sz w:val="24"/>
                <w:szCs w:val="24"/>
                <w:lang w:val="nl-NL"/>
              </w:rPr>
              <w:t xml:space="preserve"> met middelpunt </w:t>
            </w:r>
            <m:oMath>
              <m:r>
                <w:rPr>
                  <w:rFonts w:ascii="Cambria Math" w:hAnsi="Cambria Math"/>
                  <w:sz w:val="24"/>
                  <w:szCs w:val="24"/>
                  <w:lang w:val="nl-NL"/>
                </w:rPr>
                <m:t>M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nl-NL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nl-NL"/>
                    </w:rPr>
                    <m:t>6,2</m:t>
                  </m:r>
                </m:e>
              </m:d>
            </m:oMath>
            <w:r w:rsidRPr="00E52409">
              <w:rPr>
                <w:sz w:val="24"/>
                <w:szCs w:val="24"/>
                <w:lang w:val="nl-NL"/>
              </w:rPr>
              <w:t xml:space="preserve"> en straal </w:t>
            </w:r>
            <m:oMath>
              <m:r>
                <w:rPr>
                  <w:rFonts w:ascii="Cambria Math" w:hAnsi="Cambria Math"/>
                  <w:sz w:val="24"/>
                  <w:szCs w:val="24"/>
                  <w:lang w:val="nl-NL"/>
                </w:rPr>
                <m:t>r=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nl-NL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val="nl-NL"/>
                    </w:rPr>
                    <m:t>17</m:t>
                  </m:r>
                </m:e>
              </m:rad>
            </m:oMath>
          </w:p>
        </w:tc>
        <w:tc>
          <w:tcPr>
            <w:tcW w:w="4727" w:type="dxa"/>
            <w:shd w:val="clear" w:color="auto" w:fill="E2EFDA"/>
          </w:tcPr>
          <w:p w14:paraId="35846752" w14:textId="77777777" w:rsidR="00726AAB" w:rsidRDefault="00726AAB" w:rsidP="00726AAB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21610EFD" w14:textId="77777777" w:rsidR="00876764" w:rsidRDefault="00876764" w:rsidP="00726AAB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De baan van een punt </w:t>
            </w:r>
            <m:oMath>
              <m:r>
                <w:rPr>
                  <w:rFonts w:ascii="Cambria Math" w:hAnsi="Cambria Math"/>
                  <w:sz w:val="24"/>
                  <w:szCs w:val="24"/>
                  <w:lang w:val="nl-NL"/>
                </w:rPr>
                <m:t>P</m:t>
              </m:r>
            </m:oMath>
            <w:r>
              <w:rPr>
                <w:sz w:val="24"/>
                <w:szCs w:val="24"/>
                <w:lang w:val="nl-NL"/>
              </w:rPr>
              <w:t xml:space="preserve"> is gegeven door</w:t>
            </w:r>
          </w:p>
          <w:p w14:paraId="51BE8C2F" w14:textId="3E0E74BD" w:rsidR="00876764" w:rsidRPr="009C6FD6" w:rsidRDefault="00000000" w:rsidP="00726AAB">
            <w:pPr>
              <w:jc w:val="center"/>
              <w:rPr>
                <w:sz w:val="24"/>
                <w:szCs w:val="24"/>
                <w:lang w:val="nl-NL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nl-NL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nl-NL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nl-NL"/>
                            </w:rPr>
                            <m:t>x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nl-NL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nl-NL"/>
                                </w:rPr>
                                <m:t>t</m:t>
                              </m:r>
                            </m:e>
                          </m:d>
                        </m:e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nl-NL"/>
                            </w:rPr>
                            <m:t>=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nl-NL"/>
                            </w:rPr>
                            <m:t>y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nl-NL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nl-NL"/>
                                </w:rPr>
                                <m:t>t</m:t>
                              </m:r>
                            </m:e>
                          </m:d>
                        </m:e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nl-NL"/>
                            </w:rPr>
                            <m:t>=</m:t>
                          </m:r>
                        </m:e>
                      </m:mr>
                    </m:m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nl-NL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nl-NL"/>
                            </w:rPr>
                            <m:t xml:space="preserve">  </m:t>
                          </m:r>
                          <m:box>
                            <m:box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nl-NL"/>
                                </w:rPr>
                              </m:ctrlPr>
                            </m:boxPr>
                            <m:e>
                              <m:argPr>
                                <m:argSz m:val="-1"/>
                              </m:argP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  <w:lang w:val="nl-NL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nl-NL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nl-NL"/>
                                    </w:rPr>
                                    <m:t>3</m:t>
                                  </m:r>
                                </m:den>
                              </m:f>
                            </m:e>
                          </m:box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nl-NL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nl-NL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nl-NL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nl-NL"/>
                            </w:rPr>
                            <m:t>-3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nl-NL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nl-NL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nl-NL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nl-NL"/>
                            </w:rPr>
                            <m:t>+5t+6</m:t>
                          </m:r>
                        </m:e>
                      </m:mr>
                      <m:m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nl-NL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nl-NL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nl-NL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nl-NL"/>
                            </w:rPr>
                            <m:t>-4t-1</m:t>
                          </m:r>
                        </m:e>
                      </m:mr>
                    </m:m>
                  </m:e>
                </m:d>
              </m:oMath>
            </m:oMathPara>
          </w:p>
          <w:p w14:paraId="1DA337D2" w14:textId="77777777" w:rsidR="00095D0A" w:rsidRDefault="00095D0A" w:rsidP="00726AAB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514FDE8C" w14:textId="1124D0F0" w:rsidR="009C6FD6" w:rsidRPr="00E52409" w:rsidRDefault="009C6FD6" w:rsidP="00726AAB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Bereken de</w:t>
            </w:r>
            <w:r w:rsidR="00095D0A">
              <w:rPr>
                <w:sz w:val="24"/>
                <w:szCs w:val="24"/>
                <w:lang w:val="nl-NL"/>
              </w:rPr>
              <w:t xml:space="preserve"> baan</w:t>
            </w:r>
            <w:r>
              <w:rPr>
                <w:sz w:val="24"/>
                <w:szCs w:val="24"/>
                <w:lang w:val="nl-NL"/>
              </w:rPr>
              <w:t xml:space="preserve">snelheid van </w:t>
            </w:r>
            <m:oMath>
              <m:r>
                <w:rPr>
                  <w:rFonts w:ascii="Cambria Math" w:hAnsi="Cambria Math"/>
                  <w:sz w:val="24"/>
                  <w:szCs w:val="24"/>
                  <w:lang w:val="nl-NL"/>
                </w:rPr>
                <m:t>P</m:t>
              </m:r>
            </m:oMath>
            <w:r>
              <w:rPr>
                <w:sz w:val="24"/>
                <w:szCs w:val="24"/>
                <w:lang w:val="nl-NL"/>
              </w:rPr>
              <w:t xml:space="preserve"> op </w:t>
            </w:r>
            <m:oMath>
              <m:r>
                <w:rPr>
                  <w:rFonts w:ascii="Cambria Math" w:hAnsi="Cambria Math"/>
                  <w:sz w:val="24"/>
                  <w:szCs w:val="24"/>
                  <w:lang w:val="nl-NL"/>
                </w:rPr>
                <m:t>t=2</m:t>
              </m:r>
            </m:oMath>
          </w:p>
        </w:tc>
        <w:tc>
          <w:tcPr>
            <w:tcW w:w="4728" w:type="dxa"/>
            <w:shd w:val="clear" w:color="auto" w:fill="FFF2CC"/>
          </w:tcPr>
          <w:p w14:paraId="4003ED04" w14:textId="68BB1A5B" w:rsidR="00726AAB" w:rsidRPr="00E52409" w:rsidRDefault="00E8069E" w:rsidP="00726AAB">
            <w:pPr>
              <w:jc w:val="center"/>
              <w:rPr>
                <w:sz w:val="24"/>
                <w:szCs w:val="24"/>
                <w:lang w:val="nl-NL"/>
              </w:rPr>
            </w:pPr>
            <w:r w:rsidRPr="00E52409">
              <w:rPr>
                <w:noProof/>
                <w:sz w:val="24"/>
                <w:szCs w:val="24"/>
                <w:lang w:val="nl-NL"/>
              </w:rPr>
              <w:drawing>
                <wp:anchor distT="0" distB="0" distL="114300" distR="114300" simplePos="0" relativeHeight="251659264" behindDoc="1" locked="0" layoutInCell="1" allowOverlap="1" wp14:anchorId="66C7AB43" wp14:editId="39207BA7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145415</wp:posOffset>
                  </wp:positionV>
                  <wp:extent cx="1501775" cy="994410"/>
                  <wp:effectExtent l="0" t="0" r="3175" b="0"/>
                  <wp:wrapTight wrapText="bothSides">
                    <wp:wrapPolygon edited="0">
                      <wp:start x="0" y="0"/>
                      <wp:lineTo x="0" y="21103"/>
                      <wp:lineTo x="21372" y="21103"/>
                      <wp:lineTo x="21372" y="0"/>
                      <wp:lineTo x="0" y="0"/>
                    </wp:wrapPolygon>
                  </wp:wrapTight>
                  <wp:docPr id="1496725955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725955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775" cy="994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0198857" w14:textId="128AE9FF" w:rsidR="00E8069E" w:rsidRPr="00E52409" w:rsidRDefault="00E8069E" w:rsidP="00726AAB">
            <w:pPr>
              <w:jc w:val="center"/>
              <w:rPr>
                <w:sz w:val="24"/>
                <w:szCs w:val="24"/>
                <w:lang w:val="nl-NL"/>
              </w:rPr>
            </w:pPr>
            <w:r w:rsidRPr="00E52409">
              <w:rPr>
                <w:sz w:val="24"/>
                <w:szCs w:val="24"/>
                <w:lang w:val="nl-NL"/>
              </w:rPr>
              <w:t xml:space="preserve">Stel een vergelijking op van de middelloodlijn </w:t>
            </w:r>
            <m:oMath>
              <m:r>
                <w:rPr>
                  <w:rFonts w:ascii="Cambria Math" w:hAnsi="Cambria Math"/>
                  <w:sz w:val="24"/>
                  <w:szCs w:val="24"/>
                  <w:lang w:val="nl-NL"/>
                </w:rPr>
                <m:t>l</m:t>
              </m:r>
            </m:oMath>
            <w:r w:rsidRPr="00E52409">
              <w:rPr>
                <w:sz w:val="24"/>
                <w:szCs w:val="24"/>
                <w:lang w:val="nl-NL"/>
              </w:rPr>
              <w:t xml:space="preserve"> van </w:t>
            </w:r>
            <m:oMath>
              <m:r>
                <w:rPr>
                  <w:rFonts w:ascii="Cambria Math" w:hAnsi="Cambria Math"/>
                  <w:sz w:val="24"/>
                  <w:szCs w:val="24"/>
                  <w:lang w:val="nl-NL"/>
                </w:rPr>
                <m:t>AB</m:t>
              </m:r>
            </m:oMath>
          </w:p>
        </w:tc>
      </w:tr>
      <w:tr w:rsidR="00BC4CE4" w:rsidRPr="00C55314" w14:paraId="50C143AF" w14:textId="77777777" w:rsidTr="00046EE1">
        <w:trPr>
          <w:trHeight w:val="1828"/>
        </w:trPr>
        <w:tc>
          <w:tcPr>
            <w:tcW w:w="4727" w:type="dxa"/>
            <w:shd w:val="clear" w:color="auto" w:fill="DDEBF7"/>
          </w:tcPr>
          <w:p w14:paraId="2A085285" w14:textId="517D004A" w:rsidR="00726AAB" w:rsidRPr="00E52409" w:rsidRDefault="001E6532" w:rsidP="00A6320A">
            <w:pPr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w:r w:rsidRPr="00E52409">
              <w:rPr>
                <w:noProof/>
                <w:color w:val="000000" w:themeColor="text1"/>
                <w:sz w:val="24"/>
                <w:szCs w:val="24"/>
                <w:lang w:val="nl-NL"/>
              </w:rPr>
              <w:drawing>
                <wp:anchor distT="0" distB="0" distL="114300" distR="114300" simplePos="0" relativeHeight="251661312" behindDoc="1" locked="0" layoutInCell="1" allowOverlap="1" wp14:anchorId="3F850DA4" wp14:editId="1DDB6028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81915</wp:posOffset>
                  </wp:positionV>
                  <wp:extent cx="1120140" cy="962025"/>
                  <wp:effectExtent l="0" t="0" r="3810" b="9525"/>
                  <wp:wrapTight wrapText="bothSides">
                    <wp:wrapPolygon edited="0">
                      <wp:start x="0" y="0"/>
                      <wp:lineTo x="0" y="21386"/>
                      <wp:lineTo x="21306" y="21386"/>
                      <wp:lineTo x="21306" y="0"/>
                      <wp:lineTo x="0" y="0"/>
                    </wp:wrapPolygon>
                  </wp:wrapTight>
                  <wp:docPr id="273252527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25252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140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4CE4" w:rsidRPr="00E52409">
              <w:rPr>
                <w:color w:val="000000" w:themeColor="text1"/>
                <w:sz w:val="24"/>
                <w:szCs w:val="24"/>
                <w:lang w:val="nl-NL"/>
              </w:rPr>
              <w:t xml:space="preserve">Gegeven is de cirkel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nl-NL"/>
                </w:rPr>
                <m:t>c</m:t>
              </m:r>
            </m:oMath>
            <w:r w:rsidR="00BC4CE4" w:rsidRPr="00E52409">
              <w:rPr>
                <w:color w:val="000000" w:themeColor="text1"/>
                <w:sz w:val="24"/>
                <w:szCs w:val="24"/>
                <w:lang w:val="nl-NL"/>
              </w:rPr>
              <w:t xml:space="preserve"> met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nl-NL"/>
                </w:rPr>
                <m:t>M(8,6)</m:t>
              </m:r>
            </m:oMath>
            <w:r w:rsidR="00D576E7" w:rsidRPr="00E52409">
              <w:rPr>
                <w:color w:val="000000" w:themeColor="text1"/>
                <w:sz w:val="24"/>
                <w:szCs w:val="24"/>
                <w:lang w:val="nl-NL"/>
              </w:rPr>
              <w:t xml:space="preserve"> en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nl-NL"/>
                </w:rPr>
                <m:t xml:space="preserve">r=8. </m:t>
              </m:r>
            </m:oMath>
            <w:r w:rsidR="00D576E7" w:rsidRPr="00E52409">
              <w:rPr>
                <w:color w:val="000000" w:themeColor="text1"/>
                <w:sz w:val="24"/>
                <w:szCs w:val="24"/>
                <w:lang w:val="nl-NL"/>
              </w:rPr>
              <w:t xml:space="preserve">De cirkel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nl-NL"/>
                </w:rPr>
                <m:t>d</m:t>
              </m:r>
            </m:oMath>
            <w:r w:rsidR="00A6320A" w:rsidRPr="00E52409">
              <w:rPr>
                <w:color w:val="000000" w:themeColor="text1"/>
                <w:sz w:val="24"/>
                <w:szCs w:val="24"/>
                <w:lang w:val="nl-NL"/>
              </w:rPr>
              <w:t xml:space="preserve"> met middelpunt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nl-NL"/>
                </w:rPr>
                <m:t>N</m:t>
              </m:r>
            </m:oMath>
            <w:r w:rsidR="00A6320A" w:rsidRPr="00E52409">
              <w:rPr>
                <w:color w:val="000000" w:themeColor="text1"/>
                <w:sz w:val="24"/>
                <w:szCs w:val="24"/>
                <w:lang w:val="nl-NL"/>
              </w:rPr>
              <w:t xml:space="preserve"> raakt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nl-NL"/>
                </w:rPr>
                <m:t xml:space="preserve">c </m:t>
              </m:r>
            </m:oMath>
            <w:r w:rsidR="00A6320A" w:rsidRPr="00E52409">
              <w:rPr>
                <w:color w:val="000000" w:themeColor="text1"/>
                <w:sz w:val="24"/>
                <w:szCs w:val="24"/>
                <w:lang w:val="nl-NL"/>
              </w:rPr>
              <w:t>en raakt</w:t>
            </w:r>
            <w:r w:rsidR="00D576E7" w:rsidRPr="00E52409">
              <w:rPr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r w:rsidR="00E15234" w:rsidRPr="00E52409">
              <w:rPr>
                <w:color w:val="000000" w:themeColor="text1"/>
                <w:sz w:val="24"/>
                <w:szCs w:val="24"/>
                <w:lang w:val="nl-NL"/>
              </w:rPr>
              <w:t xml:space="preserve">de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nl-NL"/>
                </w:rPr>
                <m:t>x</m:t>
              </m:r>
            </m:oMath>
            <w:r w:rsidR="009C07F8" w:rsidRPr="00E52409">
              <w:rPr>
                <w:color w:val="000000" w:themeColor="text1"/>
                <w:sz w:val="24"/>
                <w:szCs w:val="24"/>
                <w:lang w:val="nl-NL"/>
              </w:rPr>
              <w:t>-</w:t>
            </w:r>
            <w:r w:rsidR="00E15234" w:rsidRPr="00E52409">
              <w:rPr>
                <w:color w:val="000000" w:themeColor="text1"/>
                <w:sz w:val="24"/>
                <w:szCs w:val="24"/>
                <w:lang w:val="nl-NL"/>
              </w:rPr>
              <w:t>as</w:t>
            </w:r>
            <w:r w:rsidR="009C07F8" w:rsidRPr="00E52409">
              <w:rPr>
                <w:color w:val="000000" w:themeColor="text1"/>
                <w:sz w:val="24"/>
                <w:szCs w:val="24"/>
                <w:lang w:val="nl-NL"/>
              </w:rPr>
              <w:t xml:space="preserve"> in het punt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nl-NL"/>
                </w:rPr>
                <m:t>O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  <w:lang w:val="nl-NL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nl-NL"/>
                    </w:rPr>
                    <m:t>0,0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nl-NL"/>
                </w:rPr>
                <m:t>.</m:t>
              </m:r>
            </m:oMath>
            <w:r w:rsidR="00E15234" w:rsidRPr="00E52409">
              <w:rPr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r w:rsidRPr="00E52409">
              <w:rPr>
                <w:color w:val="000000" w:themeColor="text1"/>
                <w:sz w:val="24"/>
                <w:szCs w:val="24"/>
                <w:lang w:val="nl-NL"/>
              </w:rPr>
              <w:t>Bereken de straal van de cirkel</w:t>
            </w:r>
            <w:r w:rsidR="00E326CE" w:rsidRPr="00E52409">
              <w:rPr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nl-NL"/>
                </w:rPr>
                <m:t>d</m:t>
              </m:r>
            </m:oMath>
            <w:r w:rsidR="00E15234" w:rsidRPr="00E52409">
              <w:rPr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4727" w:type="dxa"/>
            <w:shd w:val="clear" w:color="auto" w:fill="F2DCDB"/>
          </w:tcPr>
          <w:p w14:paraId="5CFB1D20" w14:textId="77777777" w:rsidR="00726AAB" w:rsidRPr="00E52409" w:rsidRDefault="00726AAB" w:rsidP="00726AAB">
            <w:pPr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</w:p>
          <w:p w14:paraId="16DA17A6" w14:textId="77777777" w:rsidR="00735CE9" w:rsidRPr="00E52409" w:rsidRDefault="00DA3A96" w:rsidP="00726AAB">
            <w:pPr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w:r w:rsidRPr="00E52409">
              <w:rPr>
                <w:color w:val="000000" w:themeColor="text1"/>
                <w:sz w:val="24"/>
                <w:szCs w:val="24"/>
                <w:lang w:val="nl-NL"/>
              </w:rPr>
              <w:t xml:space="preserve">Bereken de coördinaten van de snijpunten van de cirkels </w:t>
            </w:r>
          </w:p>
          <w:p w14:paraId="2BB45F7B" w14:textId="77777777" w:rsidR="00DA3A96" w:rsidRPr="00E52409" w:rsidRDefault="00000000" w:rsidP="00726AAB">
            <w:pPr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  <w:lang w:val="nl-NL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nl-NL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nl-NL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nl-NL"/>
                </w:rPr>
                <m:t>: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nl-NL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nl-NL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nl-NL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nl-NL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nl-NL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nl-NL"/>
                </w:rPr>
                <m:t>=10</m:t>
              </m:r>
            </m:oMath>
            <w:r w:rsidR="00735CE9" w:rsidRPr="00E52409">
              <w:rPr>
                <w:color w:val="000000" w:themeColor="text1"/>
                <w:sz w:val="24"/>
                <w:szCs w:val="24"/>
                <w:lang w:val="nl-NL"/>
              </w:rPr>
              <w:t xml:space="preserve"> en </w:t>
            </w:r>
          </w:p>
          <w:p w14:paraId="1C528BB7" w14:textId="065B08A2" w:rsidR="00735CE9" w:rsidRPr="00E52409" w:rsidRDefault="00000000" w:rsidP="00726AAB">
            <w:pPr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  <w:lang w:val="nl-NL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  <w:lang w:val="nl-NL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  <w:lang w:val="nl-NL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  <w:lang w:val="nl-NL"/>
                  </w:rPr>
                  <m:t>: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  <w:lang w:val="nl-NL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  <w:lang w:val="nl-NL"/>
                      </w:rPr>
                      <m:t>(x-4)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  <w:lang w:val="nl-NL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  <w:lang w:val="nl-NL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  <w:lang w:val="nl-NL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  <w:lang w:val="nl-NL"/>
                      </w:rPr>
                      <m:t>(y-2)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  <w:lang w:val="nl-NL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  <w:lang w:val="nl-NL"/>
                  </w:rPr>
                  <m:t>=10</m:t>
                </m:r>
              </m:oMath>
            </m:oMathPara>
          </w:p>
        </w:tc>
        <w:tc>
          <w:tcPr>
            <w:tcW w:w="4728" w:type="dxa"/>
            <w:shd w:val="clear" w:color="auto" w:fill="E2EFDA"/>
          </w:tcPr>
          <w:p w14:paraId="72AC8B11" w14:textId="77777777" w:rsidR="007379E1" w:rsidRDefault="007379E1" w:rsidP="007379E1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De baan van een punt </w:t>
            </w:r>
            <m:oMath>
              <m:r>
                <w:rPr>
                  <w:rFonts w:ascii="Cambria Math" w:hAnsi="Cambria Math"/>
                  <w:sz w:val="24"/>
                  <w:szCs w:val="24"/>
                  <w:lang w:val="nl-NL"/>
                </w:rPr>
                <m:t>P</m:t>
              </m:r>
            </m:oMath>
            <w:r>
              <w:rPr>
                <w:sz w:val="24"/>
                <w:szCs w:val="24"/>
                <w:lang w:val="nl-NL"/>
              </w:rPr>
              <w:t xml:space="preserve"> is gegeven door</w:t>
            </w:r>
          </w:p>
          <w:p w14:paraId="605FEF34" w14:textId="77777777" w:rsidR="007379E1" w:rsidRPr="009C6FD6" w:rsidRDefault="00000000" w:rsidP="007379E1">
            <w:pPr>
              <w:jc w:val="center"/>
              <w:rPr>
                <w:sz w:val="24"/>
                <w:szCs w:val="24"/>
                <w:lang w:val="nl-NL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nl-NL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nl-NL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nl-NL"/>
                            </w:rPr>
                            <m:t>x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nl-NL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nl-NL"/>
                                </w:rPr>
                                <m:t>t</m:t>
                              </m:r>
                            </m:e>
                          </m:d>
                        </m:e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nl-NL"/>
                            </w:rPr>
                            <m:t>=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nl-NL"/>
                            </w:rPr>
                            <m:t>y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nl-NL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nl-NL"/>
                                </w:rPr>
                                <m:t>t</m:t>
                              </m:r>
                            </m:e>
                          </m:d>
                        </m:e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nl-NL"/>
                            </w:rPr>
                            <m:t>=</m:t>
                          </m:r>
                        </m:e>
                      </m:mr>
                    </m:m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nl-NL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nl-NL"/>
                            </w:rPr>
                            <m:t xml:space="preserve">  </m:t>
                          </m:r>
                          <m:box>
                            <m:box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nl-NL"/>
                                </w:rPr>
                              </m:ctrlPr>
                            </m:boxPr>
                            <m:e>
                              <m:argPr>
                                <m:argSz m:val="-1"/>
                              </m:argP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  <w:lang w:val="nl-NL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nl-NL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nl-NL"/>
                                    </w:rPr>
                                    <m:t>3</m:t>
                                  </m:r>
                                </m:den>
                              </m:f>
                            </m:e>
                          </m:box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nl-NL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nl-NL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nl-NL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nl-NL"/>
                            </w:rPr>
                            <m:t>-3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nl-NL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nl-NL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nl-NL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nl-NL"/>
                            </w:rPr>
                            <m:t>+5t+6</m:t>
                          </m:r>
                        </m:e>
                      </m:mr>
                      <m:m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nl-NL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nl-NL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nl-NL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nl-NL"/>
                            </w:rPr>
                            <m:t>-4t-1</m:t>
                          </m:r>
                        </m:e>
                      </m:mr>
                    </m:m>
                  </m:e>
                </m:d>
              </m:oMath>
            </m:oMathPara>
          </w:p>
          <w:p w14:paraId="549A7204" w14:textId="77777777" w:rsidR="00726AAB" w:rsidRDefault="00726AAB" w:rsidP="00726AAB">
            <w:pPr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</w:p>
          <w:p w14:paraId="25C6A554" w14:textId="4A77B152" w:rsidR="007379E1" w:rsidRPr="00E52409" w:rsidRDefault="00992C72" w:rsidP="00726AAB">
            <w:pPr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color w:val="000000" w:themeColor="text1"/>
                <w:sz w:val="24"/>
                <w:szCs w:val="24"/>
                <w:lang w:val="nl-NL"/>
              </w:rPr>
              <w:t xml:space="preserve">Stel een vergelijking op van </w:t>
            </w:r>
            <w:r w:rsidR="001163E2">
              <w:rPr>
                <w:color w:val="000000" w:themeColor="text1"/>
                <w:sz w:val="24"/>
                <w:szCs w:val="24"/>
                <w:lang w:val="nl-NL"/>
              </w:rPr>
              <w:t xml:space="preserve">de raaklijn </w:t>
            </w:r>
            <w:r w:rsidR="00D8665E">
              <w:rPr>
                <w:color w:val="000000" w:themeColor="text1"/>
                <w:sz w:val="24"/>
                <w:szCs w:val="24"/>
                <w:lang w:val="nl-NL"/>
              </w:rPr>
              <w:t>aan de baan van</w:t>
            </w:r>
            <w:r w:rsidR="001163E2">
              <w:rPr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nl-NL"/>
                </w:rPr>
                <m:t>P</m:t>
              </m:r>
            </m:oMath>
            <w:r w:rsidR="001163E2">
              <w:rPr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r w:rsidR="00D8665E">
              <w:rPr>
                <w:color w:val="000000" w:themeColor="text1"/>
                <w:sz w:val="24"/>
                <w:szCs w:val="24"/>
                <w:lang w:val="nl-NL"/>
              </w:rPr>
              <w:t xml:space="preserve">in het punt waarvoor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nl-NL"/>
                </w:rPr>
                <m:t>t=0</m:t>
              </m:r>
            </m:oMath>
          </w:p>
        </w:tc>
      </w:tr>
      <w:tr w:rsidR="00BC4CE4" w:rsidRPr="002113B0" w14:paraId="7C7340DD" w14:textId="77777777" w:rsidTr="00046EE1">
        <w:trPr>
          <w:trHeight w:val="1912"/>
        </w:trPr>
        <w:tc>
          <w:tcPr>
            <w:tcW w:w="4727" w:type="dxa"/>
            <w:shd w:val="clear" w:color="auto" w:fill="FFF2CC"/>
          </w:tcPr>
          <w:p w14:paraId="72511C01" w14:textId="5CF4B3F2" w:rsidR="00726AAB" w:rsidRPr="00E52409" w:rsidRDefault="00431BB0" w:rsidP="00726AAB">
            <w:pPr>
              <w:jc w:val="center"/>
              <w:rPr>
                <w:sz w:val="24"/>
                <w:szCs w:val="24"/>
                <w:lang w:val="nl-NL"/>
              </w:rPr>
            </w:pPr>
            <w:r w:rsidRPr="00E52409">
              <w:rPr>
                <w:noProof/>
                <w:sz w:val="24"/>
                <w:szCs w:val="24"/>
                <w:lang w:val="nl-NL"/>
              </w:rPr>
              <w:drawing>
                <wp:anchor distT="0" distB="0" distL="114300" distR="114300" simplePos="0" relativeHeight="251658240" behindDoc="1" locked="0" layoutInCell="1" allowOverlap="1" wp14:anchorId="4D30424C" wp14:editId="133449FF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120650</wp:posOffset>
                  </wp:positionV>
                  <wp:extent cx="1198245" cy="974090"/>
                  <wp:effectExtent l="0" t="0" r="1905" b="0"/>
                  <wp:wrapTight wrapText="bothSides">
                    <wp:wrapPolygon edited="0">
                      <wp:start x="0" y="0"/>
                      <wp:lineTo x="0" y="21121"/>
                      <wp:lineTo x="21291" y="21121"/>
                      <wp:lineTo x="21291" y="0"/>
                      <wp:lineTo x="0" y="0"/>
                    </wp:wrapPolygon>
                  </wp:wrapTight>
                  <wp:docPr id="1312882617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882617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245" cy="974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14E64F2" w14:textId="0E52A50F" w:rsidR="002113B0" w:rsidRPr="00E52409" w:rsidRDefault="00431BB0" w:rsidP="00726AAB">
            <w:pPr>
              <w:jc w:val="center"/>
              <w:rPr>
                <w:sz w:val="24"/>
                <w:szCs w:val="24"/>
                <w:lang w:val="nl-NL"/>
              </w:rPr>
            </w:pPr>
            <w:r w:rsidRPr="00E52409">
              <w:rPr>
                <w:sz w:val="24"/>
                <w:szCs w:val="24"/>
                <w:lang w:val="nl-NL"/>
              </w:rPr>
              <w:t xml:space="preserve">Bereken exact de coördinaten van </w:t>
            </w:r>
            <w:r w:rsidR="00F560DB" w:rsidRPr="00E52409">
              <w:rPr>
                <w:sz w:val="24"/>
                <w:szCs w:val="24"/>
                <w:lang w:val="nl-NL"/>
              </w:rPr>
              <w:t>deze massieve homogene figuur</w:t>
            </w:r>
          </w:p>
        </w:tc>
        <w:tc>
          <w:tcPr>
            <w:tcW w:w="4727" w:type="dxa"/>
            <w:shd w:val="clear" w:color="auto" w:fill="DDEBF7"/>
          </w:tcPr>
          <w:p w14:paraId="77B5E9D9" w14:textId="77777777" w:rsidR="0042199D" w:rsidRPr="00E52409" w:rsidRDefault="0042199D" w:rsidP="00726AAB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57835F9F" w14:textId="0BFCAE43" w:rsidR="00721A77" w:rsidRPr="00E52409" w:rsidRDefault="00721A77" w:rsidP="00726AAB">
            <w:pPr>
              <w:jc w:val="center"/>
              <w:rPr>
                <w:sz w:val="24"/>
                <w:szCs w:val="24"/>
                <w:lang w:val="nl-NL"/>
              </w:rPr>
            </w:pPr>
            <w:r w:rsidRPr="00E52409">
              <w:rPr>
                <w:sz w:val="24"/>
                <w:szCs w:val="24"/>
                <w:lang w:val="nl-NL"/>
              </w:rPr>
              <w:t xml:space="preserve">Gegeven is een cirkel </w:t>
            </w:r>
            <m:oMath>
              <m:r>
                <w:rPr>
                  <w:rFonts w:ascii="Cambria Math" w:hAnsi="Cambria Math"/>
                  <w:sz w:val="24"/>
                  <w:szCs w:val="24"/>
                  <w:lang w:val="nl-NL"/>
                </w:rPr>
                <m:t>c</m:t>
              </m:r>
            </m:oMath>
            <w:r w:rsidRPr="00E52409">
              <w:rPr>
                <w:sz w:val="24"/>
                <w:szCs w:val="24"/>
                <w:lang w:val="nl-NL"/>
              </w:rPr>
              <w:t xml:space="preserve"> met middelpunt </w:t>
            </w:r>
            <m:oMath>
              <m:r>
                <w:rPr>
                  <w:rFonts w:ascii="Cambria Math" w:hAnsi="Cambria Math"/>
                  <w:sz w:val="24"/>
                  <w:szCs w:val="24"/>
                  <w:lang w:val="nl-NL"/>
                </w:rPr>
                <m:t>M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nl-NL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nl-NL"/>
                    </w:rPr>
                    <m:t>-1,3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nl-NL"/>
                </w:rPr>
                <m:t xml:space="preserve"> </m:t>
              </m:r>
            </m:oMath>
            <w:r w:rsidR="008028B0" w:rsidRPr="00E52409">
              <w:rPr>
                <w:sz w:val="24"/>
                <w:szCs w:val="24"/>
                <w:lang w:val="nl-NL"/>
              </w:rPr>
              <w:t xml:space="preserve">en lijn </w:t>
            </w:r>
            <m:oMath>
              <m:r>
                <w:rPr>
                  <w:rFonts w:ascii="Cambria Math" w:hAnsi="Cambria Math"/>
                  <w:sz w:val="24"/>
                  <w:szCs w:val="24"/>
                  <w:lang w:val="nl-NL"/>
                </w:rPr>
                <m:t>l:y=-2x+2</m:t>
              </m:r>
            </m:oMath>
            <w:r w:rsidR="008028B0" w:rsidRPr="00E52409">
              <w:rPr>
                <w:sz w:val="24"/>
                <w:szCs w:val="24"/>
                <w:lang w:val="nl-NL"/>
              </w:rPr>
              <w:t xml:space="preserve"> die de cirkel raakt. Bereken de straal van de cirkel </w:t>
            </w:r>
            <m:oMath>
              <m:r>
                <w:rPr>
                  <w:rFonts w:ascii="Cambria Math" w:hAnsi="Cambria Math"/>
                  <w:sz w:val="24"/>
                  <w:szCs w:val="24"/>
                  <w:lang w:val="nl-NL"/>
                </w:rPr>
                <m:t>c.</m:t>
              </m:r>
            </m:oMath>
          </w:p>
        </w:tc>
        <w:tc>
          <w:tcPr>
            <w:tcW w:w="4728" w:type="dxa"/>
            <w:shd w:val="clear" w:color="auto" w:fill="F2DCDB"/>
          </w:tcPr>
          <w:p w14:paraId="121EF7DC" w14:textId="77777777" w:rsidR="00726AAB" w:rsidRDefault="00726AAB" w:rsidP="00726AAB">
            <w:pPr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</w:p>
          <w:p w14:paraId="2B687C35" w14:textId="1394E945" w:rsidR="005E5A8A" w:rsidRPr="005E5A8A" w:rsidRDefault="0093151E" w:rsidP="00726AAB">
            <w:pPr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color w:val="000000" w:themeColor="text1"/>
                <w:sz w:val="24"/>
                <w:szCs w:val="24"/>
                <w:lang w:val="nl-NL"/>
              </w:rPr>
              <w:t xml:space="preserve">Voor welke waarden van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nl-NL"/>
                </w:rPr>
                <m:t>p</m:t>
              </m:r>
            </m:oMath>
            <w:r>
              <w:rPr>
                <w:color w:val="000000" w:themeColor="text1"/>
                <w:sz w:val="24"/>
                <w:szCs w:val="24"/>
                <w:lang w:val="nl-NL"/>
              </w:rPr>
              <w:t xml:space="preserve"> heeft de </w:t>
            </w:r>
            <w:r w:rsidR="000E6460">
              <w:rPr>
                <w:color w:val="000000" w:themeColor="text1"/>
                <w:sz w:val="24"/>
                <w:szCs w:val="24"/>
                <w:lang w:val="nl-NL"/>
              </w:rPr>
              <w:t xml:space="preserve">lijn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nl-NL"/>
                </w:rPr>
                <m:t>k:y=4x-p</m:t>
              </m:r>
            </m:oMath>
            <w:r w:rsidR="000E6460">
              <w:rPr>
                <w:color w:val="000000" w:themeColor="text1"/>
                <w:sz w:val="24"/>
                <w:szCs w:val="24"/>
                <w:lang w:val="nl-NL"/>
              </w:rPr>
              <w:t xml:space="preserve"> twee punten gemeenschappelijk met de cirkel </w:t>
            </w:r>
          </w:p>
          <w:p w14:paraId="65F82A14" w14:textId="177F8EC5" w:rsidR="0093151E" w:rsidRPr="00E52409" w:rsidRDefault="000E6460" w:rsidP="00726AAB">
            <w:pPr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nl-NL"/>
                </w:rPr>
                <m:t>c: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nl-NL"/>
                    </w:rPr>
                    <m:t>(x-5)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nl-NL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nl-NL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nl-NL"/>
                    </w:rPr>
                    <m:t>(y-1)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nl-NL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nl-NL"/>
                </w:rPr>
                <m:t>=17</m:t>
              </m:r>
            </m:oMath>
            <w:r w:rsidR="005E5A8A">
              <w:rPr>
                <w:color w:val="000000" w:themeColor="text1"/>
                <w:sz w:val="24"/>
                <w:szCs w:val="24"/>
                <w:lang w:val="nl-NL"/>
              </w:rPr>
              <w:t>?</w:t>
            </w:r>
          </w:p>
        </w:tc>
      </w:tr>
    </w:tbl>
    <w:p w14:paraId="5D4C6AD6" w14:textId="31E07587" w:rsidR="002708EE" w:rsidRDefault="002708EE" w:rsidP="00FA5B53">
      <w:pPr>
        <w:rPr>
          <w:lang w:val="nl-NL"/>
        </w:rPr>
      </w:pPr>
    </w:p>
    <w:p w14:paraId="0B09773D" w14:textId="77777777" w:rsidR="002708EE" w:rsidRDefault="002708EE">
      <w:pPr>
        <w:rPr>
          <w:lang w:val="nl-NL"/>
        </w:rPr>
      </w:pPr>
      <w:r>
        <w:rPr>
          <w:lang w:val="nl-NL"/>
        </w:rPr>
        <w:br w:type="page"/>
      </w:r>
    </w:p>
    <w:tbl>
      <w:tblPr>
        <w:tblStyle w:val="Tabelraster"/>
        <w:tblpPr w:leftFromText="141" w:rightFromText="141" w:vertAnchor="page" w:horzAnchor="margin" w:tblpXSpec="center" w:tblpY="1933"/>
        <w:tblW w:w="14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7"/>
        <w:gridCol w:w="4727"/>
        <w:gridCol w:w="4728"/>
      </w:tblGrid>
      <w:tr w:rsidR="002B732C" w:rsidRPr="002113B0" w14:paraId="44BD8449" w14:textId="77777777" w:rsidTr="00451A15">
        <w:trPr>
          <w:trHeight w:val="1828"/>
        </w:trPr>
        <w:tc>
          <w:tcPr>
            <w:tcW w:w="4727" w:type="dxa"/>
            <w:shd w:val="clear" w:color="auto" w:fill="E2EFDA"/>
          </w:tcPr>
          <w:p w14:paraId="16BA98FF" w14:textId="77777777" w:rsidR="002B732C" w:rsidRDefault="002B732C" w:rsidP="002B732C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37829C04" w14:textId="77777777" w:rsidR="004F5C5E" w:rsidRDefault="004F5C5E" w:rsidP="002B732C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053025AC" w14:textId="767DCE67" w:rsidR="00C60746" w:rsidRPr="00726AAB" w:rsidRDefault="00C60746" w:rsidP="002B732C">
            <w:pPr>
              <w:jc w:val="center"/>
              <w:rPr>
                <w:sz w:val="28"/>
                <w:szCs w:val="28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nl-NL"/>
                  </w:rPr>
                  <m:t xml:space="preserve">x=2+4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nl-NL"/>
                  </w:rPr>
                  <m:t>cos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nl-NL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nl-NL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nl-NL"/>
                  </w:rPr>
                  <m:t xml:space="preserve">∧y=5+4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nl-NL"/>
                  </w:rPr>
                  <m:t>sin</m:t>
                </m:r>
                <m:r>
                  <w:rPr>
                    <w:rFonts w:ascii="Cambria Math" w:hAnsi="Cambria Math"/>
                    <w:sz w:val="28"/>
                    <w:szCs w:val="28"/>
                    <w:lang w:val="nl-NL"/>
                  </w:rPr>
                  <m:t>(t)</m:t>
                </m:r>
              </m:oMath>
            </m:oMathPara>
          </w:p>
        </w:tc>
        <w:tc>
          <w:tcPr>
            <w:tcW w:w="4727" w:type="dxa"/>
            <w:shd w:val="clear" w:color="auto" w:fill="FFF2CC"/>
          </w:tcPr>
          <w:p w14:paraId="494B02DD" w14:textId="4FFEBC25" w:rsidR="004B339E" w:rsidRDefault="004B339E" w:rsidP="002B732C">
            <w:pPr>
              <w:spacing w:after="200"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br/>
            </w:r>
          </w:p>
          <w:p w14:paraId="2321E80A" w14:textId="5DB9C3BB" w:rsidR="002B732C" w:rsidRPr="004B339E" w:rsidRDefault="004B339E" w:rsidP="002B732C">
            <w:pPr>
              <w:spacing w:after="200" w:line="276" w:lineRule="auto"/>
              <w:jc w:val="center"/>
              <w:rPr>
                <w:sz w:val="28"/>
                <w:szCs w:val="28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nl-NL"/>
                  </w:rPr>
                  <m:t>b:5x-y=25</m:t>
                </m:r>
              </m:oMath>
            </m:oMathPara>
          </w:p>
        </w:tc>
        <w:tc>
          <w:tcPr>
            <w:tcW w:w="4728" w:type="dxa"/>
            <w:shd w:val="clear" w:color="auto" w:fill="DDEBF7"/>
          </w:tcPr>
          <w:p w14:paraId="383AD075" w14:textId="77777777" w:rsidR="002B732C" w:rsidRDefault="002B732C" w:rsidP="002B732C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379860B9" w14:textId="77777777" w:rsidR="00D5406D" w:rsidRDefault="00D5406D" w:rsidP="002B732C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66CF9615" w14:textId="78EE3A19" w:rsidR="00D5406D" w:rsidRPr="00726AAB" w:rsidRDefault="00D5406D" w:rsidP="002B732C">
            <w:pPr>
              <w:jc w:val="center"/>
              <w:rPr>
                <w:sz w:val="28"/>
                <w:szCs w:val="28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nl-NL"/>
                  </w:rPr>
                  <m:t>k:x+2y=6</m:t>
                </m:r>
              </m:oMath>
            </m:oMathPara>
          </w:p>
        </w:tc>
      </w:tr>
      <w:tr w:rsidR="002B732C" w:rsidRPr="002113B0" w14:paraId="02AF9440" w14:textId="77777777" w:rsidTr="00451A15">
        <w:trPr>
          <w:trHeight w:val="1912"/>
        </w:trPr>
        <w:tc>
          <w:tcPr>
            <w:tcW w:w="4727" w:type="dxa"/>
            <w:shd w:val="clear" w:color="auto" w:fill="F2DCDB"/>
          </w:tcPr>
          <w:p w14:paraId="75B5E2A6" w14:textId="77777777" w:rsidR="002B732C" w:rsidRDefault="002B732C" w:rsidP="002B732C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657B250C" w14:textId="77777777" w:rsidR="00185D58" w:rsidRDefault="00185D58" w:rsidP="002B732C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3588CA7F" w14:textId="6043EAD4" w:rsidR="00185D58" w:rsidRPr="00726AAB" w:rsidRDefault="00000000" w:rsidP="002B732C">
            <w:pPr>
              <w:jc w:val="center"/>
              <w:rPr>
                <w:sz w:val="28"/>
                <w:szCs w:val="28"/>
                <w:lang w:val="nl-NL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nl-NL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2,1</m:t>
                  </m:r>
                </m:e>
              </m:d>
            </m:oMath>
            <w:r w:rsidR="00185D58">
              <w:rPr>
                <w:sz w:val="28"/>
                <w:szCs w:val="28"/>
                <w:lang w:val="nl-NL"/>
              </w:rPr>
              <w:t xml:space="preserve"> en </w:t>
            </w:r>
            <m:oMath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>(5,-2)</m:t>
              </m:r>
            </m:oMath>
          </w:p>
        </w:tc>
        <w:tc>
          <w:tcPr>
            <w:tcW w:w="4727" w:type="dxa"/>
            <w:shd w:val="clear" w:color="auto" w:fill="E2EFDA"/>
          </w:tcPr>
          <w:p w14:paraId="357BCD45" w14:textId="77777777" w:rsidR="002B732C" w:rsidRDefault="002B732C" w:rsidP="002B732C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4A492ED9" w14:textId="77777777" w:rsidR="00BA329E" w:rsidRPr="00BA329E" w:rsidRDefault="00BA329E" w:rsidP="00876764">
            <w:pPr>
              <w:rPr>
                <w:sz w:val="28"/>
                <w:szCs w:val="28"/>
                <w:lang w:val="nl-NL"/>
              </w:rPr>
            </w:pPr>
          </w:p>
          <w:p w14:paraId="5BCD4C24" w14:textId="60A58E19" w:rsidR="00876764" w:rsidRPr="00726AAB" w:rsidRDefault="00BA329E" w:rsidP="00876764">
            <w:pPr>
              <w:rPr>
                <w:sz w:val="28"/>
                <w:szCs w:val="28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nl-NL"/>
                  </w:rPr>
                  <m:t>v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nl-NL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nl-NL"/>
                      </w:rPr>
                      <m:t>2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nl-NL"/>
                  </w:rPr>
                  <m:t>=3</m:t>
                </m:r>
              </m:oMath>
            </m:oMathPara>
          </w:p>
        </w:tc>
        <w:tc>
          <w:tcPr>
            <w:tcW w:w="4728" w:type="dxa"/>
            <w:shd w:val="clear" w:color="auto" w:fill="FFF2CC"/>
          </w:tcPr>
          <w:p w14:paraId="45E5EF99" w14:textId="77777777" w:rsidR="002B732C" w:rsidRDefault="002B732C" w:rsidP="002B732C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56E1C931" w14:textId="77777777" w:rsidR="00E8069E" w:rsidRDefault="00E8069E" w:rsidP="002B732C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6DEEF165" w14:textId="10CC4539" w:rsidR="00E8069E" w:rsidRPr="00726AAB" w:rsidRDefault="00E8069E" w:rsidP="002B732C">
            <w:pPr>
              <w:jc w:val="center"/>
              <w:rPr>
                <w:sz w:val="28"/>
                <w:szCs w:val="28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nl-NL"/>
                  </w:rPr>
                  <m:t>l:3x+2y=17</m:t>
                </m:r>
                <m:box>
                  <m:box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nl-NL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nl-NL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nl-NL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nl-NL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</w:tr>
      <w:tr w:rsidR="002B732C" w:rsidRPr="002113B0" w14:paraId="64DCB532" w14:textId="77777777" w:rsidTr="00451A15">
        <w:trPr>
          <w:trHeight w:val="1828"/>
        </w:trPr>
        <w:tc>
          <w:tcPr>
            <w:tcW w:w="4727" w:type="dxa"/>
            <w:shd w:val="clear" w:color="auto" w:fill="DDEBF7"/>
          </w:tcPr>
          <w:p w14:paraId="551AEB56" w14:textId="77777777" w:rsidR="002B732C" w:rsidRDefault="002B732C" w:rsidP="002B732C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4BA62879" w14:textId="77777777" w:rsidR="001E6532" w:rsidRDefault="001E6532" w:rsidP="002B732C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24D705BD" w14:textId="46840D72" w:rsidR="001E6532" w:rsidRPr="00726AAB" w:rsidRDefault="001E6532" w:rsidP="002B732C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nl-NL"/>
                  </w:rPr>
                  <m:t>r=1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  <w:lang w:val="nl-NL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  <w:lang w:val="nl-NL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  <w:lang w:val="nl-NL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4727" w:type="dxa"/>
            <w:shd w:val="clear" w:color="auto" w:fill="F2DCDB"/>
          </w:tcPr>
          <w:p w14:paraId="646A0E46" w14:textId="77777777" w:rsidR="002B732C" w:rsidRDefault="002B732C" w:rsidP="002B732C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028C19E9" w14:textId="77777777" w:rsidR="00182C2F" w:rsidRDefault="00182C2F" w:rsidP="002B732C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6803D6C3" w14:textId="0CCCF7D2" w:rsidR="00182C2F" w:rsidRPr="00726AAB" w:rsidRDefault="00000000" w:rsidP="002B732C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nl-NL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1,3</m:t>
                  </m:r>
                </m:e>
              </m:d>
            </m:oMath>
            <w:r w:rsidR="00182C2F">
              <w:rPr>
                <w:sz w:val="28"/>
                <w:szCs w:val="28"/>
                <w:lang w:val="nl-NL"/>
              </w:rPr>
              <w:t xml:space="preserve"> en </w:t>
            </w:r>
            <m:oMath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>(3,-1)</m:t>
              </m:r>
            </m:oMath>
          </w:p>
        </w:tc>
        <w:tc>
          <w:tcPr>
            <w:tcW w:w="4728" w:type="dxa"/>
            <w:shd w:val="clear" w:color="auto" w:fill="E2EFDA"/>
          </w:tcPr>
          <w:p w14:paraId="1B0F7A97" w14:textId="77777777" w:rsidR="002B732C" w:rsidRDefault="002B732C" w:rsidP="002B732C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6C150935" w14:textId="77777777" w:rsidR="00E62B6A" w:rsidRDefault="00E62B6A" w:rsidP="002B732C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7652E309" w14:textId="2A595E67" w:rsidR="00E62B6A" w:rsidRPr="00726AAB" w:rsidRDefault="00E62B6A" w:rsidP="002B732C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nl-NL"/>
                  </w:rPr>
                  <m:t>k:4x+5y=19</m:t>
                </m:r>
              </m:oMath>
            </m:oMathPara>
          </w:p>
        </w:tc>
      </w:tr>
      <w:tr w:rsidR="002B732C" w:rsidRPr="002113B0" w14:paraId="0AB55D61" w14:textId="77777777" w:rsidTr="00451A15">
        <w:trPr>
          <w:trHeight w:val="1912"/>
        </w:trPr>
        <w:tc>
          <w:tcPr>
            <w:tcW w:w="4727" w:type="dxa"/>
            <w:shd w:val="clear" w:color="auto" w:fill="FFF2CC"/>
          </w:tcPr>
          <w:p w14:paraId="53C04DA6" w14:textId="77777777" w:rsidR="005B7483" w:rsidRDefault="005B7483" w:rsidP="002B732C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413DCCD6" w14:textId="77777777" w:rsidR="005B7483" w:rsidRPr="005B7483" w:rsidRDefault="005B7483" w:rsidP="002B732C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022032C8" w14:textId="09B425F8" w:rsidR="002B732C" w:rsidRPr="00726AAB" w:rsidRDefault="005B7483" w:rsidP="002B732C">
            <w:pPr>
              <w:jc w:val="center"/>
              <w:rPr>
                <w:sz w:val="28"/>
                <w:szCs w:val="28"/>
                <w:lang w:val="nl-NL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>Z(1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>,1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7</m:t>
                  </m:r>
                </m:den>
              </m:f>
            </m:oMath>
            <w:r>
              <w:rPr>
                <w:sz w:val="28"/>
                <w:szCs w:val="28"/>
                <w:lang w:val="nl-NL"/>
              </w:rPr>
              <w:t>)</w:t>
            </w:r>
          </w:p>
        </w:tc>
        <w:tc>
          <w:tcPr>
            <w:tcW w:w="4727" w:type="dxa"/>
            <w:shd w:val="clear" w:color="auto" w:fill="DDEBF7"/>
          </w:tcPr>
          <w:p w14:paraId="5C0C4596" w14:textId="77777777" w:rsidR="002B732C" w:rsidRDefault="002B732C" w:rsidP="002B732C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084FF925" w14:textId="77777777" w:rsidR="0042199D" w:rsidRDefault="0042199D" w:rsidP="002B732C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2848E08C" w14:textId="5DAD3CA7" w:rsidR="0042199D" w:rsidRPr="00726AAB" w:rsidRDefault="0042199D" w:rsidP="002B732C">
            <w:pPr>
              <w:jc w:val="center"/>
              <w:rPr>
                <w:sz w:val="28"/>
                <w:szCs w:val="28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nl-NL"/>
                  </w:rPr>
                  <m:t>r=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nl-NL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nl-NL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nl-NL"/>
                      </w:rPr>
                      <m:t>5</m:t>
                    </m:r>
                  </m:den>
                </m:f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nl-NL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nl-NL"/>
                      </w:rPr>
                      <m:t>5</m:t>
                    </m:r>
                  </m:e>
                </m:rad>
              </m:oMath>
            </m:oMathPara>
          </w:p>
        </w:tc>
        <w:tc>
          <w:tcPr>
            <w:tcW w:w="4728" w:type="dxa"/>
            <w:shd w:val="clear" w:color="auto" w:fill="F2DCDB"/>
          </w:tcPr>
          <w:p w14:paraId="2DC41B4B" w14:textId="77777777" w:rsidR="002B732C" w:rsidRDefault="002B732C" w:rsidP="002B732C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5420F55B" w14:textId="77777777" w:rsidR="00B9287F" w:rsidRDefault="00B9287F" w:rsidP="002B732C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0EDB360E" w14:textId="4BCF322D" w:rsidR="00B9287F" w:rsidRPr="00726AAB" w:rsidRDefault="00B9287F" w:rsidP="002B732C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nl-NL"/>
                  </w:rPr>
                  <m:t>2&lt;p&lt;36</m:t>
                </m:r>
              </m:oMath>
            </m:oMathPara>
          </w:p>
        </w:tc>
      </w:tr>
    </w:tbl>
    <w:p w14:paraId="36749763" w14:textId="0D1887E4" w:rsidR="00AC737E" w:rsidRPr="005F78E6" w:rsidRDefault="005F78E6" w:rsidP="00FA5B53">
      <w:pPr>
        <w:rPr>
          <w:rFonts w:ascii="Aptos" w:eastAsiaTheme="majorEastAsia" w:hAnsi="Aptos" w:cstheme="majorBidi"/>
          <w:color w:val="000000" w:themeColor="text1"/>
          <w:sz w:val="40"/>
          <w:szCs w:val="40"/>
        </w:rPr>
      </w:pPr>
      <w:proofErr w:type="spellStart"/>
      <w:r w:rsidRPr="005F78E6">
        <w:rPr>
          <w:rFonts w:ascii="Aptos" w:eastAsiaTheme="majorEastAsia" w:hAnsi="Aptos" w:cstheme="majorBidi"/>
          <w:color w:val="000000" w:themeColor="text1"/>
          <w:sz w:val="40"/>
          <w:szCs w:val="40"/>
        </w:rPr>
        <w:t>Antwoorden</w:t>
      </w:r>
      <w:proofErr w:type="spellEnd"/>
    </w:p>
    <w:sectPr w:rsidR="00AC737E" w:rsidRPr="005F78E6" w:rsidSect="002B569B">
      <w:pgSz w:w="15840" w:h="12240" w:orient="landscape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6951283">
    <w:abstractNumId w:val="8"/>
  </w:num>
  <w:num w:numId="2" w16cid:durableId="1339307003">
    <w:abstractNumId w:val="6"/>
  </w:num>
  <w:num w:numId="3" w16cid:durableId="1548443883">
    <w:abstractNumId w:val="5"/>
  </w:num>
  <w:num w:numId="4" w16cid:durableId="1941645730">
    <w:abstractNumId w:val="4"/>
  </w:num>
  <w:num w:numId="5" w16cid:durableId="1558085291">
    <w:abstractNumId w:val="7"/>
  </w:num>
  <w:num w:numId="6" w16cid:durableId="1728140441">
    <w:abstractNumId w:val="3"/>
  </w:num>
  <w:num w:numId="7" w16cid:durableId="916669939">
    <w:abstractNumId w:val="2"/>
  </w:num>
  <w:num w:numId="8" w16cid:durableId="1480998992">
    <w:abstractNumId w:val="1"/>
  </w:num>
  <w:num w:numId="9" w16cid:durableId="97874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6EE1"/>
    <w:rsid w:val="0006063C"/>
    <w:rsid w:val="00076352"/>
    <w:rsid w:val="00095D0A"/>
    <w:rsid w:val="000E6460"/>
    <w:rsid w:val="0010483A"/>
    <w:rsid w:val="001163E2"/>
    <w:rsid w:val="0015074B"/>
    <w:rsid w:val="00182C2F"/>
    <w:rsid w:val="00185D58"/>
    <w:rsid w:val="001E6532"/>
    <w:rsid w:val="0020657A"/>
    <w:rsid w:val="002113B0"/>
    <w:rsid w:val="002708EE"/>
    <w:rsid w:val="0029639D"/>
    <w:rsid w:val="002B569B"/>
    <w:rsid w:val="002B732C"/>
    <w:rsid w:val="002D1096"/>
    <w:rsid w:val="00316D63"/>
    <w:rsid w:val="00326F90"/>
    <w:rsid w:val="00331A17"/>
    <w:rsid w:val="0042199D"/>
    <w:rsid w:val="00431BB0"/>
    <w:rsid w:val="00452F0F"/>
    <w:rsid w:val="00452FE3"/>
    <w:rsid w:val="0047121D"/>
    <w:rsid w:val="00477242"/>
    <w:rsid w:val="004B339E"/>
    <w:rsid w:val="004D1340"/>
    <w:rsid w:val="004F5C5E"/>
    <w:rsid w:val="004F7DB9"/>
    <w:rsid w:val="005B7483"/>
    <w:rsid w:val="005C2DD1"/>
    <w:rsid w:val="005E0CFC"/>
    <w:rsid w:val="005E5A8A"/>
    <w:rsid w:val="005F72C4"/>
    <w:rsid w:val="005F78E6"/>
    <w:rsid w:val="00667A8F"/>
    <w:rsid w:val="0067396C"/>
    <w:rsid w:val="006F6261"/>
    <w:rsid w:val="00721A77"/>
    <w:rsid w:val="00726AAB"/>
    <w:rsid w:val="00735CE9"/>
    <w:rsid w:val="007379E1"/>
    <w:rsid w:val="008016E2"/>
    <w:rsid w:val="008028B0"/>
    <w:rsid w:val="00826E2C"/>
    <w:rsid w:val="00846A2D"/>
    <w:rsid w:val="008766B0"/>
    <w:rsid w:val="00876764"/>
    <w:rsid w:val="009224AF"/>
    <w:rsid w:val="00922658"/>
    <w:rsid w:val="0093151E"/>
    <w:rsid w:val="00984B22"/>
    <w:rsid w:val="00992C72"/>
    <w:rsid w:val="009C07F8"/>
    <w:rsid w:val="009C6FD6"/>
    <w:rsid w:val="009C7A47"/>
    <w:rsid w:val="00A040F0"/>
    <w:rsid w:val="00A57A33"/>
    <w:rsid w:val="00A6320A"/>
    <w:rsid w:val="00AA1D8D"/>
    <w:rsid w:val="00AA3677"/>
    <w:rsid w:val="00AA69D4"/>
    <w:rsid w:val="00AC737E"/>
    <w:rsid w:val="00B07ECC"/>
    <w:rsid w:val="00B47730"/>
    <w:rsid w:val="00B76F5D"/>
    <w:rsid w:val="00B76F9F"/>
    <w:rsid w:val="00B9287F"/>
    <w:rsid w:val="00BA329E"/>
    <w:rsid w:val="00BC4CE4"/>
    <w:rsid w:val="00C2457B"/>
    <w:rsid w:val="00C32E3D"/>
    <w:rsid w:val="00C55314"/>
    <w:rsid w:val="00C60746"/>
    <w:rsid w:val="00C70708"/>
    <w:rsid w:val="00CB0664"/>
    <w:rsid w:val="00CE2771"/>
    <w:rsid w:val="00CE70D4"/>
    <w:rsid w:val="00D5406D"/>
    <w:rsid w:val="00D576E7"/>
    <w:rsid w:val="00D8665E"/>
    <w:rsid w:val="00D92AF7"/>
    <w:rsid w:val="00DA2F94"/>
    <w:rsid w:val="00DA3A96"/>
    <w:rsid w:val="00DA49BC"/>
    <w:rsid w:val="00DD662A"/>
    <w:rsid w:val="00E15234"/>
    <w:rsid w:val="00E326CE"/>
    <w:rsid w:val="00E33C5B"/>
    <w:rsid w:val="00E33F7A"/>
    <w:rsid w:val="00E33F99"/>
    <w:rsid w:val="00E52409"/>
    <w:rsid w:val="00E62B6A"/>
    <w:rsid w:val="00E64993"/>
    <w:rsid w:val="00E7244E"/>
    <w:rsid w:val="00E77913"/>
    <w:rsid w:val="00E8069E"/>
    <w:rsid w:val="00F30E68"/>
    <w:rsid w:val="00F42A4B"/>
    <w:rsid w:val="00F560DB"/>
    <w:rsid w:val="00FA1089"/>
    <w:rsid w:val="00FA5B53"/>
    <w:rsid w:val="00FC1B3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475354"/>
  <w14:defaultImageDpi w14:val="300"/>
  <w15:docId w15:val="{C1F9D287-F7FE-4D3F-863F-836BAC0F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2113B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257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Frederieke van Perlo</cp:lastModifiedBy>
  <cp:revision>72</cp:revision>
  <cp:lastPrinted>2025-10-04T12:21:00Z</cp:lastPrinted>
  <dcterms:created xsi:type="dcterms:W3CDTF">2026-01-03T10:29:00Z</dcterms:created>
  <dcterms:modified xsi:type="dcterms:W3CDTF">2026-01-03T15:24:00Z</dcterms:modified>
  <cp:category/>
</cp:coreProperties>
</file>