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XSpec="center" w:tblpY="101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0"/>
        <w:gridCol w:w="2920"/>
        <w:gridCol w:w="2920"/>
        <w:gridCol w:w="2920"/>
      </w:tblGrid>
      <w:tr w:rsidR="00FA5B53" w14:paraId="47F1F3A9" w14:textId="77777777" w:rsidTr="00046EE1">
        <w:trPr>
          <w:trHeight w:val="1136"/>
        </w:trPr>
        <w:tc>
          <w:tcPr>
            <w:tcW w:w="2920" w:type="dxa"/>
            <w:shd w:val="clear" w:color="auto" w:fill="FFF2CC"/>
            <w:vAlign w:val="center"/>
          </w:tcPr>
          <w:p w14:paraId="0C59BC04" w14:textId="77777777" w:rsidR="00FA5B53" w:rsidRPr="00826E2C" w:rsidRDefault="00FA5B53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 w:rsidRPr="00826E2C">
              <w:rPr>
                <w:rFonts w:ascii="Aptos" w:hAnsi="Aptos"/>
                <w:sz w:val="40"/>
                <w:szCs w:val="40"/>
              </w:rPr>
              <w:t>1 punt</w:t>
            </w:r>
          </w:p>
        </w:tc>
        <w:tc>
          <w:tcPr>
            <w:tcW w:w="2920" w:type="dxa"/>
            <w:shd w:val="clear" w:color="auto" w:fill="DDEBF7"/>
            <w:vAlign w:val="center"/>
          </w:tcPr>
          <w:p w14:paraId="698EAEE1" w14:textId="77777777" w:rsidR="00FA5B53" w:rsidRPr="00826E2C" w:rsidRDefault="00FA5B53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 w:rsidRPr="00826E2C">
              <w:rPr>
                <w:rFonts w:ascii="Aptos" w:hAnsi="Aptos"/>
                <w:sz w:val="40"/>
                <w:szCs w:val="40"/>
              </w:rPr>
              <w:t xml:space="preserve">2 </w:t>
            </w:r>
            <w:proofErr w:type="spellStart"/>
            <w:r w:rsidRPr="00826E2C">
              <w:rPr>
                <w:rFonts w:ascii="Aptos" w:hAnsi="Aptos"/>
                <w:sz w:val="40"/>
                <w:szCs w:val="40"/>
              </w:rPr>
              <w:t>punten</w:t>
            </w:r>
            <w:proofErr w:type="spellEnd"/>
          </w:p>
        </w:tc>
        <w:tc>
          <w:tcPr>
            <w:tcW w:w="2920" w:type="dxa"/>
            <w:shd w:val="clear" w:color="auto" w:fill="F2DCDB"/>
            <w:vAlign w:val="center"/>
          </w:tcPr>
          <w:p w14:paraId="21D7EE3E" w14:textId="77777777" w:rsidR="00FA5B53" w:rsidRPr="00826E2C" w:rsidRDefault="00FA5B53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 w:rsidRPr="00826E2C">
              <w:rPr>
                <w:rFonts w:ascii="Aptos" w:hAnsi="Aptos"/>
                <w:sz w:val="40"/>
                <w:szCs w:val="40"/>
              </w:rPr>
              <w:t xml:space="preserve">3 </w:t>
            </w:r>
            <w:proofErr w:type="spellStart"/>
            <w:r w:rsidRPr="00826E2C">
              <w:rPr>
                <w:rFonts w:ascii="Aptos" w:hAnsi="Aptos"/>
                <w:sz w:val="40"/>
                <w:szCs w:val="40"/>
              </w:rPr>
              <w:t>punten</w:t>
            </w:r>
            <w:proofErr w:type="spellEnd"/>
          </w:p>
        </w:tc>
        <w:tc>
          <w:tcPr>
            <w:tcW w:w="2920" w:type="dxa"/>
            <w:shd w:val="clear" w:color="auto" w:fill="E2EFDA"/>
            <w:vAlign w:val="center"/>
          </w:tcPr>
          <w:p w14:paraId="73DB87B4" w14:textId="77777777" w:rsidR="00FA5B53" w:rsidRPr="00826E2C" w:rsidRDefault="00FA5B53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 w:rsidRPr="00826E2C">
              <w:rPr>
                <w:rFonts w:ascii="Aptos" w:hAnsi="Aptos"/>
                <w:sz w:val="40"/>
                <w:szCs w:val="40"/>
              </w:rPr>
              <w:t xml:space="preserve">4 </w:t>
            </w:r>
            <w:proofErr w:type="spellStart"/>
            <w:r w:rsidRPr="00826E2C">
              <w:rPr>
                <w:rFonts w:ascii="Aptos" w:hAnsi="Aptos"/>
                <w:sz w:val="40"/>
                <w:szCs w:val="40"/>
              </w:rPr>
              <w:t>punten</w:t>
            </w:r>
            <w:proofErr w:type="spellEnd"/>
          </w:p>
        </w:tc>
      </w:tr>
    </w:tbl>
    <w:p w14:paraId="3B4B6FAD" w14:textId="15481DB3" w:rsidR="00AC737E" w:rsidRPr="00826E2C" w:rsidRDefault="00AC737E" w:rsidP="00AC737E">
      <w:pPr>
        <w:pStyle w:val="Kop1"/>
        <w:rPr>
          <w:rFonts w:ascii="Aptos" w:hAnsi="Aptos"/>
          <w:b w:val="0"/>
          <w:bCs w:val="0"/>
          <w:color w:val="000000" w:themeColor="text1"/>
          <w:sz w:val="40"/>
          <w:szCs w:val="40"/>
        </w:rPr>
      </w:pPr>
      <w:proofErr w:type="spellStart"/>
      <w:r w:rsidRPr="00826E2C">
        <w:rPr>
          <w:rFonts w:ascii="Aptos" w:hAnsi="Aptos"/>
          <w:b w:val="0"/>
          <w:bCs w:val="0"/>
          <w:color w:val="000000" w:themeColor="text1"/>
          <w:sz w:val="40"/>
          <w:szCs w:val="40"/>
        </w:rPr>
        <w:t>Kennisactivatieraster</w:t>
      </w:r>
      <w:proofErr w:type="spellEnd"/>
      <w:r w:rsidR="00BA4D7E">
        <w:rPr>
          <w:rFonts w:ascii="Aptos" w:hAnsi="Aptos"/>
          <w:b w:val="0"/>
          <w:bCs w:val="0"/>
          <w:color w:val="000000" w:themeColor="text1"/>
          <w:sz w:val="40"/>
          <w:szCs w:val="40"/>
        </w:rPr>
        <w:t xml:space="preserve"> </w:t>
      </w:r>
      <w:proofErr w:type="spellStart"/>
      <w:r w:rsidR="00BA4D7E">
        <w:rPr>
          <w:rFonts w:ascii="Aptos" w:hAnsi="Aptos"/>
          <w:b w:val="0"/>
          <w:bCs w:val="0"/>
          <w:color w:val="000000" w:themeColor="text1"/>
          <w:sz w:val="40"/>
          <w:szCs w:val="40"/>
        </w:rPr>
        <w:t>Differentiëren</w:t>
      </w:r>
      <w:proofErr w:type="spellEnd"/>
      <w:r w:rsidR="00BA4D7E">
        <w:rPr>
          <w:rFonts w:ascii="Aptos" w:hAnsi="Aptos"/>
          <w:b w:val="0"/>
          <w:bCs w:val="0"/>
          <w:color w:val="000000" w:themeColor="text1"/>
          <w:sz w:val="40"/>
          <w:szCs w:val="40"/>
        </w:rPr>
        <w:t xml:space="preserve"> </w:t>
      </w:r>
      <w:proofErr w:type="spellStart"/>
      <w:r w:rsidR="00BA4D7E">
        <w:rPr>
          <w:rFonts w:ascii="Aptos" w:hAnsi="Aptos"/>
          <w:b w:val="0"/>
          <w:bCs w:val="0"/>
          <w:color w:val="000000" w:themeColor="text1"/>
          <w:sz w:val="40"/>
          <w:szCs w:val="40"/>
        </w:rPr>
        <w:t>Hoofdstuk</w:t>
      </w:r>
      <w:proofErr w:type="spellEnd"/>
      <w:r w:rsidR="00BA4D7E">
        <w:rPr>
          <w:rFonts w:ascii="Aptos" w:hAnsi="Aptos"/>
          <w:b w:val="0"/>
          <w:bCs w:val="0"/>
          <w:color w:val="000000" w:themeColor="text1"/>
          <w:sz w:val="40"/>
          <w:szCs w:val="40"/>
        </w:rPr>
        <w:t xml:space="preserve"> 8</w:t>
      </w:r>
    </w:p>
    <w:tbl>
      <w:tblPr>
        <w:tblStyle w:val="Tabelraster"/>
        <w:tblpPr w:leftFromText="141" w:rightFromText="141" w:vertAnchor="page" w:horzAnchor="margin" w:tblpXSpec="center" w:tblpY="1933"/>
        <w:tblW w:w="14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7"/>
        <w:gridCol w:w="4727"/>
        <w:gridCol w:w="4728"/>
      </w:tblGrid>
      <w:tr w:rsidR="00BA4D7E" w14:paraId="271962F2" w14:textId="77777777" w:rsidTr="00046EE1">
        <w:trPr>
          <w:trHeight w:val="1828"/>
        </w:trPr>
        <w:tc>
          <w:tcPr>
            <w:tcW w:w="4727" w:type="dxa"/>
            <w:shd w:val="clear" w:color="auto" w:fill="E2EFDA"/>
          </w:tcPr>
          <w:p w14:paraId="7AE2B906" w14:textId="77777777" w:rsidR="00BA4D7E" w:rsidRDefault="00BA4D7E" w:rsidP="00BA4D7E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0FD5857F" w14:textId="66E10294" w:rsidR="00BA4D7E" w:rsidRPr="006B55BD" w:rsidRDefault="00BA4D7E" w:rsidP="00BA4D7E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Differentieer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y=6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GB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GB"/>
                        </w:rPr>
                        <m:t>3x-1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+7x</m:t>
              </m:r>
            </m:oMath>
          </w:p>
        </w:tc>
        <w:tc>
          <w:tcPr>
            <w:tcW w:w="4727" w:type="dxa"/>
            <w:shd w:val="clear" w:color="auto" w:fill="FFF2CC"/>
          </w:tcPr>
          <w:p w14:paraId="612CDB14" w14:textId="77777777" w:rsidR="00BA4D7E" w:rsidRPr="00BA4D7E" w:rsidRDefault="00BA4D7E" w:rsidP="00BA4D7E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10DD7D03" w14:textId="77777777" w:rsidR="00BA4D7E" w:rsidRPr="00BA4D7E" w:rsidRDefault="00BA4D7E" w:rsidP="00BA4D7E">
            <w:pPr>
              <w:jc w:val="center"/>
              <w:rPr>
                <w:sz w:val="24"/>
                <w:szCs w:val="24"/>
                <w:lang w:val="nl-NL"/>
              </w:rPr>
            </w:pPr>
            <w:r w:rsidRPr="00BA4D7E">
              <w:rPr>
                <w:sz w:val="24"/>
                <w:szCs w:val="24"/>
                <w:lang w:val="nl-NL"/>
              </w:rPr>
              <w:t xml:space="preserve">Gegeven is de formule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K</m:t>
              </m:r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nl-NL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nl-NL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nl-NL"/>
                    </w:rPr>
                    <m:t>(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nl-NL"/>
                    </w:rPr>
                    <m:t>-3)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nl-NL"/>
                    </w:rPr>
                    <m:t>2</m:t>
                  </m:r>
                </m:sup>
              </m:sSup>
            </m:oMath>
            <w:r w:rsidRPr="00BA4D7E">
              <w:rPr>
                <w:sz w:val="24"/>
                <w:szCs w:val="24"/>
                <w:lang w:val="nl-NL"/>
              </w:rPr>
              <w:t>.</w:t>
            </w:r>
          </w:p>
          <w:p w14:paraId="0D6F123C" w14:textId="1C11A167" w:rsidR="00BA4D7E" w:rsidRPr="00AC737E" w:rsidRDefault="00BA4D7E" w:rsidP="00BA4D7E">
            <w:pPr>
              <w:spacing w:after="200" w:line="276" w:lineRule="auto"/>
              <w:jc w:val="center"/>
            </w:pPr>
            <w:proofErr w:type="spellStart"/>
            <w:r>
              <w:rPr>
                <w:sz w:val="24"/>
                <w:szCs w:val="24"/>
              </w:rPr>
              <w:t>Bereken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dK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dp</m:t>
                  </m:r>
                </m:den>
              </m:f>
            </m:oMath>
          </w:p>
        </w:tc>
        <w:tc>
          <w:tcPr>
            <w:tcW w:w="4728" w:type="dxa"/>
            <w:shd w:val="clear" w:color="auto" w:fill="DDEBF7"/>
          </w:tcPr>
          <w:p w14:paraId="6B69A091" w14:textId="77777777" w:rsidR="00BA4D7E" w:rsidRPr="00BA4D7E" w:rsidRDefault="00BA4D7E" w:rsidP="00BA4D7E">
            <w:pPr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 w:rsidRPr="00BA4D7E">
              <w:rPr>
                <w:color w:val="000000" w:themeColor="text1"/>
                <w:sz w:val="24"/>
                <w:szCs w:val="24"/>
                <w:lang w:val="nl-NL"/>
              </w:rPr>
              <w:t>Gegeven is de formule</w:t>
            </w:r>
          </w:p>
          <w:p w14:paraId="791B4B01" w14:textId="4E41C4B3" w:rsidR="00BA4D7E" w:rsidRPr="006B55BD" w:rsidRDefault="00BA4D7E" w:rsidP="00BA4D7E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K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nl-NL"/>
                </w:rPr>
                <m:t>=10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q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nl-NL"/>
                </w:rPr>
                <m:t>-2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pq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nl-NL"/>
                </w:rPr>
                <m:t>+4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nl-NL"/>
                    </w:rPr>
                    <m:t>3</m:t>
                  </m:r>
                </m:sup>
              </m:sSup>
            </m:oMath>
            <w:r w:rsidRPr="00BA4D7E">
              <w:rPr>
                <w:color w:val="000000" w:themeColor="text1"/>
                <w:sz w:val="24"/>
                <w:szCs w:val="24"/>
                <w:lang w:val="nl-NL"/>
              </w:rPr>
              <w:t xml:space="preserve">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Bereken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dK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dq</m:t>
                  </m:r>
                </m:den>
              </m:f>
            </m:oMath>
          </w:p>
        </w:tc>
      </w:tr>
      <w:tr w:rsidR="00BA4D7E" w14:paraId="6E901F29" w14:textId="77777777" w:rsidTr="00046EE1">
        <w:trPr>
          <w:trHeight w:val="1912"/>
        </w:trPr>
        <w:tc>
          <w:tcPr>
            <w:tcW w:w="4727" w:type="dxa"/>
            <w:shd w:val="clear" w:color="auto" w:fill="F2DCDB"/>
          </w:tcPr>
          <w:p w14:paraId="4C23E1C4" w14:textId="77777777" w:rsidR="00BA4D7E" w:rsidRPr="00BA4D7E" w:rsidRDefault="00BA4D7E" w:rsidP="00BA4D7E">
            <w:pPr>
              <w:jc w:val="center"/>
              <w:rPr>
                <w:sz w:val="24"/>
                <w:szCs w:val="24"/>
                <w:lang w:val="nl-NL"/>
              </w:rPr>
            </w:pPr>
            <w:r w:rsidRPr="00BA4D7E">
              <w:rPr>
                <w:sz w:val="24"/>
                <w:szCs w:val="24"/>
                <w:lang w:val="nl-NL"/>
              </w:rPr>
              <w:t>Bereken de afgeleide van</w:t>
            </w:r>
          </w:p>
          <w:p w14:paraId="13F5A1E1" w14:textId="15F50310" w:rsidR="00BA4D7E" w:rsidRPr="00BA4D7E" w:rsidRDefault="00BA4D7E" w:rsidP="00BA4D7E">
            <w:pPr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val="nl-NL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nl-N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nl-NL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nl-NL"/>
                          </w:rPr>
                          <m:t>4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nl-NL"/>
                  </w:rPr>
                  <m:t>+3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nl-NL"/>
                      </w:rPr>
                      <m:t>3</m:t>
                    </m:r>
                  </m:sup>
                </m:sSup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rad>
              </m:oMath>
            </m:oMathPara>
          </w:p>
        </w:tc>
        <w:tc>
          <w:tcPr>
            <w:tcW w:w="4727" w:type="dxa"/>
            <w:shd w:val="clear" w:color="auto" w:fill="E2EFDA"/>
          </w:tcPr>
          <w:p w14:paraId="61F2F7DD" w14:textId="77777777" w:rsidR="00BA4D7E" w:rsidRPr="00BA4D7E" w:rsidRDefault="00BA4D7E" w:rsidP="00BA4D7E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514FDE8C" w14:textId="411BD25F" w:rsidR="00BA4D7E" w:rsidRPr="006B55BD" w:rsidRDefault="00BA4D7E" w:rsidP="00BA4D7E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Differentieer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R=10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q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+2q</m:t>
                  </m:r>
                </m:e>
              </m:rad>
            </m:oMath>
          </w:p>
        </w:tc>
        <w:tc>
          <w:tcPr>
            <w:tcW w:w="4728" w:type="dxa"/>
            <w:shd w:val="clear" w:color="auto" w:fill="FFF2CC"/>
          </w:tcPr>
          <w:p w14:paraId="63624E5E" w14:textId="77777777" w:rsidR="00BA4D7E" w:rsidRPr="00F44B5C" w:rsidRDefault="00BA4D7E" w:rsidP="00BA4D7E">
            <w:pPr>
              <w:jc w:val="center"/>
              <w:rPr>
                <w:sz w:val="24"/>
                <w:szCs w:val="24"/>
              </w:rPr>
            </w:pPr>
          </w:p>
          <w:p w14:paraId="4D654D68" w14:textId="73834650" w:rsidR="00BA4D7E" w:rsidRPr="00F44B5C" w:rsidRDefault="00BA4D7E" w:rsidP="00BA4D7E">
            <w:pPr>
              <w:jc w:val="center"/>
              <w:rPr>
                <w:sz w:val="24"/>
                <w:szCs w:val="24"/>
              </w:rPr>
            </w:pPr>
            <w:proofErr w:type="spellStart"/>
            <w:r w:rsidRPr="00F44B5C">
              <w:rPr>
                <w:sz w:val="24"/>
                <w:szCs w:val="24"/>
              </w:rPr>
              <w:t>Bereken</w:t>
            </w:r>
            <w:proofErr w:type="spellEnd"/>
            <w:r w:rsidRPr="00F44B5C">
              <w:rPr>
                <w:sz w:val="24"/>
                <w:szCs w:val="24"/>
              </w:rPr>
              <w:t xml:space="preserve"> de </w:t>
            </w:r>
            <w:proofErr w:type="spellStart"/>
            <w:r w:rsidRPr="00F44B5C">
              <w:rPr>
                <w:sz w:val="24"/>
                <w:szCs w:val="24"/>
              </w:rPr>
              <w:t>afgeleide</w:t>
            </w:r>
            <w:proofErr w:type="spellEnd"/>
            <w:r w:rsidRPr="00F44B5C">
              <w:rPr>
                <w:sz w:val="24"/>
                <w:szCs w:val="24"/>
              </w:rPr>
              <w:t xml:space="preserve"> van</w:t>
            </w:r>
          </w:p>
          <w:p w14:paraId="00198857" w14:textId="42575FC7" w:rsidR="00BA4D7E" w:rsidRPr="006B55BD" w:rsidRDefault="00BA4D7E" w:rsidP="00BA4D7E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1,2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0,3</m:t>
                    </m:r>
                  </m:sup>
                </m:sSup>
              </m:oMath>
            </m:oMathPara>
          </w:p>
        </w:tc>
      </w:tr>
      <w:tr w:rsidR="00BA4D7E" w:rsidRPr="003E2909" w14:paraId="50C143AF" w14:textId="77777777" w:rsidTr="00046EE1">
        <w:trPr>
          <w:trHeight w:val="1828"/>
        </w:trPr>
        <w:tc>
          <w:tcPr>
            <w:tcW w:w="4727" w:type="dxa"/>
            <w:shd w:val="clear" w:color="auto" w:fill="DDEBF7"/>
          </w:tcPr>
          <w:p w14:paraId="2D023CB2" w14:textId="77777777" w:rsidR="00BA4D7E" w:rsidRPr="00BA4D7E" w:rsidRDefault="00BA4D7E" w:rsidP="00BA4D7E">
            <w:pPr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 w:rsidRPr="00BA4D7E">
              <w:rPr>
                <w:color w:val="000000" w:themeColor="text1"/>
                <w:sz w:val="24"/>
                <w:szCs w:val="24"/>
                <w:lang w:val="nl-NL"/>
              </w:rPr>
              <w:t>Gegeven is de formule</w:t>
            </w:r>
          </w:p>
          <w:p w14:paraId="2A085285" w14:textId="49DF459D" w:rsidR="00BA4D7E" w:rsidRPr="006B55BD" w:rsidRDefault="00BA4D7E" w:rsidP="00BA4D7E">
            <w:pPr>
              <w:jc w:val="center"/>
              <w:rPr>
                <w:color w:val="000000" w:themeColor="text1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K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nl-NL"/>
                </w:rPr>
                <m:t>=10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q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nl-NL"/>
                </w:rPr>
                <m:t>-2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pq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nl-NL"/>
                </w:rPr>
                <m:t>+4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nl-NL"/>
                    </w:rPr>
                    <m:t>3</m:t>
                  </m:r>
                </m:sup>
              </m:sSup>
            </m:oMath>
            <w:r w:rsidRPr="00BA4D7E">
              <w:rPr>
                <w:color w:val="000000" w:themeColor="text1"/>
                <w:sz w:val="24"/>
                <w:szCs w:val="24"/>
                <w:lang w:val="nl-NL"/>
              </w:rPr>
              <w:t xml:space="preserve">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Bereken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dK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dp</m:t>
                  </m:r>
                </m:den>
              </m:f>
            </m:oMath>
          </w:p>
        </w:tc>
        <w:tc>
          <w:tcPr>
            <w:tcW w:w="4727" w:type="dxa"/>
            <w:shd w:val="clear" w:color="auto" w:fill="F2DCDB"/>
          </w:tcPr>
          <w:p w14:paraId="157E86C8" w14:textId="77777777" w:rsidR="00BA4D7E" w:rsidRDefault="00BA4D7E" w:rsidP="00BA4D7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C528BB7" w14:textId="32056BF7" w:rsidR="00BA4D7E" w:rsidRPr="006B55BD" w:rsidRDefault="00BA4D7E" w:rsidP="00BA4D7E">
            <w:pPr>
              <w:jc w:val="center"/>
              <w:rPr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Differentieer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=(5+t)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t</m:t>
                  </m:r>
                </m:e>
              </m:rad>
            </m:oMath>
          </w:p>
        </w:tc>
        <w:tc>
          <w:tcPr>
            <w:tcW w:w="4728" w:type="dxa"/>
            <w:shd w:val="clear" w:color="auto" w:fill="E2EFDA"/>
          </w:tcPr>
          <w:p w14:paraId="150BBD3F" w14:textId="0E2D7289" w:rsidR="00BA4D7E" w:rsidRDefault="00BA4D7E" w:rsidP="00BA4D7E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Bereken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afgeleide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van</w:t>
            </w:r>
          </w:p>
          <w:p w14:paraId="25C6A554" w14:textId="7E67DD8B" w:rsidR="00BA4D7E" w:rsidRPr="003E2909" w:rsidRDefault="00BA4D7E" w:rsidP="00BA4D7E">
            <w:pPr>
              <w:jc w:val="center"/>
              <w:rPr>
                <w:color w:val="000000" w:themeColor="text1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A=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8-2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q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4</m:t>
                        </m:r>
                      </m:sup>
                    </m:sSup>
                  </m:den>
                </m:f>
              </m:oMath>
            </m:oMathPara>
          </w:p>
        </w:tc>
      </w:tr>
      <w:tr w:rsidR="00BA4D7E" w:rsidRPr="006B55BD" w14:paraId="7C7340DD" w14:textId="77777777" w:rsidTr="00046EE1">
        <w:trPr>
          <w:trHeight w:val="1912"/>
        </w:trPr>
        <w:tc>
          <w:tcPr>
            <w:tcW w:w="4727" w:type="dxa"/>
            <w:shd w:val="clear" w:color="auto" w:fill="FFF2CC"/>
          </w:tcPr>
          <w:p w14:paraId="71AB1E85" w14:textId="77777777" w:rsidR="00BA4D7E" w:rsidRPr="00F44B5C" w:rsidRDefault="00BA4D7E" w:rsidP="00BA4D7E">
            <w:pPr>
              <w:jc w:val="center"/>
              <w:rPr>
                <w:sz w:val="24"/>
                <w:szCs w:val="24"/>
              </w:rPr>
            </w:pPr>
          </w:p>
          <w:p w14:paraId="4CBECC6D" w14:textId="77777777" w:rsidR="00BA4D7E" w:rsidRPr="00F44B5C" w:rsidRDefault="00BA4D7E" w:rsidP="00BA4D7E">
            <w:pPr>
              <w:jc w:val="center"/>
              <w:rPr>
                <w:sz w:val="24"/>
                <w:szCs w:val="24"/>
              </w:rPr>
            </w:pPr>
            <w:r w:rsidRPr="00F44B5C">
              <w:rPr>
                <w:sz w:val="24"/>
                <w:szCs w:val="24"/>
              </w:rPr>
              <w:t>Differentieer</w:t>
            </w:r>
          </w:p>
          <w:p w14:paraId="214E64F2" w14:textId="4EB55208" w:rsidR="00BA4D7E" w:rsidRPr="006B55BD" w:rsidRDefault="00BA4D7E" w:rsidP="00BA4D7E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=0,3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-1,3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+6x-6</m:t>
                </m:r>
              </m:oMath>
            </m:oMathPara>
          </w:p>
        </w:tc>
        <w:tc>
          <w:tcPr>
            <w:tcW w:w="4727" w:type="dxa"/>
            <w:shd w:val="clear" w:color="auto" w:fill="DDEBF7"/>
          </w:tcPr>
          <w:p w14:paraId="1D18CDFB" w14:textId="77777777" w:rsidR="00BA4D7E" w:rsidRDefault="00BA4D7E" w:rsidP="00BA4D7E">
            <w:pPr>
              <w:jc w:val="center"/>
              <w:rPr>
                <w:sz w:val="24"/>
                <w:szCs w:val="24"/>
              </w:rPr>
            </w:pPr>
          </w:p>
          <w:p w14:paraId="57835F9F" w14:textId="5BA2DE30" w:rsidR="00BA4D7E" w:rsidRPr="00BA4D7E" w:rsidRDefault="00BA4D7E" w:rsidP="00BA4D7E">
            <w:pPr>
              <w:jc w:val="center"/>
              <w:rPr>
                <w:sz w:val="28"/>
                <w:szCs w:val="28"/>
                <w:lang w:val="nl-NL"/>
              </w:rPr>
            </w:pPr>
            <w:r w:rsidRPr="00BA4D7E">
              <w:rPr>
                <w:sz w:val="24"/>
                <w:szCs w:val="24"/>
                <w:lang w:val="nl-NL"/>
              </w:rPr>
              <w:t xml:space="preserve">Bereken de afgeleide van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nl-NL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rad>
            </m:oMath>
          </w:p>
        </w:tc>
        <w:tc>
          <w:tcPr>
            <w:tcW w:w="4728" w:type="dxa"/>
            <w:shd w:val="clear" w:color="auto" w:fill="F2DCDB"/>
          </w:tcPr>
          <w:p w14:paraId="1232C6A2" w14:textId="77777777" w:rsidR="00BA4D7E" w:rsidRPr="00BA4D7E" w:rsidRDefault="00BA4D7E" w:rsidP="00BA4D7E">
            <w:pPr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</w:p>
          <w:p w14:paraId="40FAFD9B" w14:textId="77777777" w:rsidR="00BA4D7E" w:rsidRDefault="00BA4D7E" w:rsidP="00BA4D7E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Bereken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afgeleide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van</w:t>
            </w:r>
          </w:p>
          <w:p w14:paraId="65F82A14" w14:textId="77E00B75" w:rsidR="00BA4D7E" w:rsidRPr="00E176FB" w:rsidRDefault="00BA4D7E" w:rsidP="00BA4D7E">
            <w:pPr>
              <w:jc w:val="center"/>
              <w:rPr>
                <w:color w:val="000000" w:themeColor="text1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y=</m:t>
                </m:r>
                <m:rad>
                  <m:ra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7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5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</w:tr>
    </w:tbl>
    <w:p w14:paraId="5D4C6AD6" w14:textId="31E07587" w:rsidR="002708EE" w:rsidRDefault="002708EE" w:rsidP="00FA5B53">
      <w:pPr>
        <w:rPr>
          <w:lang w:val="nl-NL"/>
        </w:rPr>
      </w:pPr>
    </w:p>
    <w:p w14:paraId="0B09773D" w14:textId="77777777" w:rsidR="002708EE" w:rsidRDefault="002708EE">
      <w:pPr>
        <w:rPr>
          <w:lang w:val="nl-NL"/>
        </w:rPr>
      </w:pPr>
      <w:r>
        <w:rPr>
          <w:lang w:val="nl-NL"/>
        </w:rPr>
        <w:br w:type="page"/>
      </w:r>
    </w:p>
    <w:tbl>
      <w:tblPr>
        <w:tblStyle w:val="Tabelraster"/>
        <w:tblpPr w:leftFromText="141" w:rightFromText="141" w:vertAnchor="page" w:horzAnchor="margin" w:tblpXSpec="center" w:tblpY="1933"/>
        <w:tblW w:w="14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7"/>
        <w:gridCol w:w="4727"/>
        <w:gridCol w:w="4728"/>
      </w:tblGrid>
      <w:tr w:rsidR="00BD0054" w14:paraId="44BD8449" w14:textId="77777777" w:rsidTr="00451A15">
        <w:trPr>
          <w:trHeight w:val="1828"/>
        </w:trPr>
        <w:tc>
          <w:tcPr>
            <w:tcW w:w="4727" w:type="dxa"/>
            <w:shd w:val="clear" w:color="auto" w:fill="E2EFDA"/>
          </w:tcPr>
          <w:p w14:paraId="751B732E" w14:textId="77777777" w:rsidR="00BD0054" w:rsidRPr="00AB286A" w:rsidRDefault="00BD0054" w:rsidP="00BD0054">
            <w:pPr>
              <w:jc w:val="center"/>
              <w:rPr>
                <w:sz w:val="28"/>
                <w:szCs w:val="28"/>
                <w:lang w:val="en-GB"/>
              </w:rPr>
            </w:pPr>
          </w:p>
          <w:p w14:paraId="391EB235" w14:textId="77777777" w:rsidR="00BD0054" w:rsidRPr="00AB286A" w:rsidRDefault="00BD0054" w:rsidP="00BD0054">
            <w:pPr>
              <w:jc w:val="center"/>
              <w:rPr>
                <w:sz w:val="28"/>
                <w:szCs w:val="28"/>
                <w:lang w:val="en-GB"/>
              </w:rPr>
            </w:pPr>
          </w:p>
          <w:p w14:paraId="053025AC" w14:textId="1E22124A" w:rsidR="00BD0054" w:rsidRPr="006B55BD" w:rsidRDefault="006A117F" w:rsidP="00BD0054">
            <w:pPr>
              <w:jc w:val="center"/>
              <w:rPr>
                <w:sz w:val="28"/>
                <w:szCs w:val="28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GB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GB"/>
                      </w:rPr>
                      <m:t>dx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=72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GB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GB"/>
                          </w:rPr>
                          <m:t>3x-1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GB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+7</m:t>
                </m:r>
              </m:oMath>
            </m:oMathPara>
          </w:p>
        </w:tc>
        <w:tc>
          <w:tcPr>
            <w:tcW w:w="4727" w:type="dxa"/>
            <w:shd w:val="clear" w:color="auto" w:fill="FFF2CC"/>
          </w:tcPr>
          <w:p w14:paraId="5888E849" w14:textId="77777777" w:rsidR="00BD0054" w:rsidRPr="00AB286A" w:rsidRDefault="00BD0054" w:rsidP="00BD0054">
            <w:pPr>
              <w:jc w:val="center"/>
              <w:rPr>
                <w:sz w:val="28"/>
                <w:szCs w:val="28"/>
              </w:rPr>
            </w:pPr>
          </w:p>
          <w:p w14:paraId="17442219" w14:textId="77777777" w:rsidR="00BD0054" w:rsidRPr="00AB286A" w:rsidRDefault="00BD0054" w:rsidP="00BD0054">
            <w:pPr>
              <w:jc w:val="center"/>
              <w:rPr>
                <w:sz w:val="28"/>
                <w:szCs w:val="28"/>
              </w:rPr>
            </w:pPr>
          </w:p>
          <w:p w14:paraId="2321E80A" w14:textId="1C245C01" w:rsidR="00BD0054" w:rsidRPr="00AC737E" w:rsidRDefault="006A117F" w:rsidP="00BD0054">
            <w:pPr>
              <w:spacing w:after="200" w:line="276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dK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dp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=18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-18p</m:t>
                </m:r>
              </m:oMath>
            </m:oMathPara>
          </w:p>
        </w:tc>
        <w:tc>
          <w:tcPr>
            <w:tcW w:w="4728" w:type="dxa"/>
            <w:shd w:val="clear" w:color="auto" w:fill="DDEBF7"/>
          </w:tcPr>
          <w:p w14:paraId="503BC026" w14:textId="77777777" w:rsidR="00BD0054" w:rsidRPr="00AB286A" w:rsidRDefault="00BD0054" w:rsidP="00BD00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F4741FB" w14:textId="77777777" w:rsidR="00BD0054" w:rsidRPr="00AB286A" w:rsidRDefault="00BD0054" w:rsidP="00BD00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6CF9615" w14:textId="39EA51E7" w:rsidR="00BD0054" w:rsidRPr="006B55BD" w:rsidRDefault="006A117F" w:rsidP="00BD0054">
            <w:pPr>
              <w:jc w:val="center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dK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dq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=20q-2p</m:t>
                </m:r>
              </m:oMath>
            </m:oMathPara>
          </w:p>
        </w:tc>
      </w:tr>
      <w:tr w:rsidR="00BD0054" w14:paraId="02AF9440" w14:textId="77777777" w:rsidTr="00451A15">
        <w:trPr>
          <w:trHeight w:val="1912"/>
        </w:trPr>
        <w:tc>
          <w:tcPr>
            <w:tcW w:w="4727" w:type="dxa"/>
            <w:shd w:val="clear" w:color="auto" w:fill="F2DCDB"/>
          </w:tcPr>
          <w:p w14:paraId="1F476688" w14:textId="77777777" w:rsidR="00BD0054" w:rsidRPr="00AB286A" w:rsidRDefault="00BD0054" w:rsidP="00BD0054">
            <w:pPr>
              <w:jc w:val="center"/>
              <w:rPr>
                <w:sz w:val="28"/>
                <w:szCs w:val="28"/>
              </w:rPr>
            </w:pPr>
          </w:p>
          <w:p w14:paraId="113533AB" w14:textId="77777777" w:rsidR="00BD0054" w:rsidRPr="00AB286A" w:rsidRDefault="00BD0054" w:rsidP="00BD0054">
            <w:pPr>
              <w:jc w:val="center"/>
              <w:rPr>
                <w:sz w:val="28"/>
                <w:szCs w:val="28"/>
              </w:rPr>
            </w:pPr>
          </w:p>
          <w:p w14:paraId="3588CA7F" w14:textId="270A08C9" w:rsidR="00BD0054" w:rsidRPr="006B55BD" w:rsidRDefault="00BD0054" w:rsidP="00BD0054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g'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rad>
              </m:oMath>
            </m:oMathPara>
          </w:p>
        </w:tc>
        <w:tc>
          <w:tcPr>
            <w:tcW w:w="4727" w:type="dxa"/>
            <w:shd w:val="clear" w:color="auto" w:fill="E2EFDA"/>
          </w:tcPr>
          <w:p w14:paraId="018871D5" w14:textId="77777777" w:rsidR="00BD0054" w:rsidRPr="00AB286A" w:rsidRDefault="00BD0054" w:rsidP="00BD0054">
            <w:pPr>
              <w:jc w:val="center"/>
              <w:rPr>
                <w:sz w:val="28"/>
                <w:szCs w:val="28"/>
              </w:rPr>
            </w:pPr>
          </w:p>
          <w:p w14:paraId="5BCD4C24" w14:textId="6A83A76E" w:rsidR="00BD0054" w:rsidRPr="006B55BD" w:rsidRDefault="006A117F" w:rsidP="00BD0054">
            <w:pPr>
              <w:jc w:val="center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dR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dq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q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+10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q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5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+2q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4728" w:type="dxa"/>
            <w:shd w:val="clear" w:color="auto" w:fill="FFF2CC"/>
          </w:tcPr>
          <w:p w14:paraId="57BB29DC" w14:textId="77777777" w:rsidR="00BD0054" w:rsidRPr="00AB286A" w:rsidRDefault="00BD0054" w:rsidP="00BD0054">
            <w:pPr>
              <w:jc w:val="center"/>
              <w:rPr>
                <w:sz w:val="28"/>
                <w:szCs w:val="28"/>
              </w:rPr>
            </w:pPr>
          </w:p>
          <w:p w14:paraId="4241CEBD" w14:textId="77777777" w:rsidR="00BD0054" w:rsidRPr="00AB286A" w:rsidRDefault="00BD0054" w:rsidP="00BD0054">
            <w:pPr>
              <w:jc w:val="center"/>
              <w:rPr>
                <w:sz w:val="28"/>
                <w:szCs w:val="28"/>
              </w:rPr>
            </w:pPr>
          </w:p>
          <w:p w14:paraId="6DEEF165" w14:textId="71A4FF20" w:rsidR="00BD0054" w:rsidRPr="006B55BD" w:rsidRDefault="006A117F" w:rsidP="00BD0054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=3,6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0,2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-0,6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-0,7</m:t>
                    </m:r>
                  </m:sup>
                </m:sSup>
              </m:oMath>
            </m:oMathPara>
          </w:p>
        </w:tc>
      </w:tr>
      <w:tr w:rsidR="00BD0054" w:rsidRPr="003E2909" w14:paraId="64DCB532" w14:textId="77777777" w:rsidTr="00451A15">
        <w:trPr>
          <w:trHeight w:val="1828"/>
        </w:trPr>
        <w:tc>
          <w:tcPr>
            <w:tcW w:w="4727" w:type="dxa"/>
            <w:shd w:val="clear" w:color="auto" w:fill="DDEBF7"/>
          </w:tcPr>
          <w:p w14:paraId="61DC5FFD" w14:textId="77777777" w:rsidR="00BD0054" w:rsidRPr="00AB286A" w:rsidRDefault="00BD0054" w:rsidP="00BD0054">
            <w:pPr>
              <w:jc w:val="center"/>
              <w:rPr>
                <w:sz w:val="28"/>
                <w:szCs w:val="28"/>
              </w:rPr>
            </w:pPr>
          </w:p>
          <w:p w14:paraId="24D705BD" w14:textId="5E5B665E" w:rsidR="00BD0054" w:rsidRPr="006B55BD" w:rsidRDefault="006A117F" w:rsidP="00BD0054">
            <w:pPr>
              <w:jc w:val="center"/>
              <w:rPr>
                <w:color w:val="000000" w:themeColor="text1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dK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dp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=-2q+12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727" w:type="dxa"/>
            <w:shd w:val="clear" w:color="auto" w:fill="F2DCDB"/>
          </w:tcPr>
          <w:p w14:paraId="73730ED8" w14:textId="77777777" w:rsidR="00BD0054" w:rsidRPr="00AB286A" w:rsidRDefault="00BD0054" w:rsidP="00BD00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803D6C3" w14:textId="588B9265" w:rsidR="00BD0054" w:rsidRPr="006B55BD" w:rsidRDefault="006A117F" w:rsidP="00BD0054">
            <w:pPr>
              <w:jc w:val="center"/>
              <w:rPr>
                <w:color w:val="000000" w:themeColor="text1"/>
                <w:sz w:val="28"/>
                <w:szCs w:val="28"/>
                <w:lang w:val="en-GB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(t)</m:t>
                </m:r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</w:rPr>
                          <m:t>t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+1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2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t</m:t>
                    </m:r>
                  </m:e>
                </m:rad>
              </m:oMath>
            </m:oMathPara>
          </w:p>
        </w:tc>
        <w:tc>
          <w:tcPr>
            <w:tcW w:w="4728" w:type="dxa"/>
            <w:shd w:val="clear" w:color="auto" w:fill="E2EFDA"/>
          </w:tcPr>
          <w:p w14:paraId="3D47D2FE" w14:textId="77777777" w:rsidR="00BD0054" w:rsidRPr="00AB286A" w:rsidRDefault="00BD0054" w:rsidP="00BD00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652E309" w14:textId="0776370A" w:rsidR="00BD0054" w:rsidRPr="003E2909" w:rsidRDefault="006A117F" w:rsidP="00BD0054">
            <w:pPr>
              <w:jc w:val="center"/>
              <w:rPr>
                <w:color w:val="000000" w:themeColor="text1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da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dq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24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</w:rPr>
                          <m:t>q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sSup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8"/>
                                <w:szCs w:val="28"/>
                              </w:rPr>
                              <m:t>(8-2q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8"/>
                                <w:szCs w:val="28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BD0054" w:rsidRPr="006B55BD" w14:paraId="0AB55D61" w14:textId="77777777" w:rsidTr="00451A15">
        <w:trPr>
          <w:trHeight w:val="1912"/>
        </w:trPr>
        <w:tc>
          <w:tcPr>
            <w:tcW w:w="4727" w:type="dxa"/>
            <w:shd w:val="clear" w:color="auto" w:fill="FFF2CC"/>
          </w:tcPr>
          <w:p w14:paraId="5D2A2929" w14:textId="77777777" w:rsidR="00BD0054" w:rsidRPr="00AB286A" w:rsidRDefault="00BD0054" w:rsidP="00BD0054">
            <w:pPr>
              <w:jc w:val="center"/>
              <w:rPr>
                <w:sz w:val="28"/>
                <w:szCs w:val="28"/>
              </w:rPr>
            </w:pPr>
          </w:p>
          <w:p w14:paraId="357A0261" w14:textId="77777777" w:rsidR="00BD0054" w:rsidRPr="00AB286A" w:rsidRDefault="00BD0054" w:rsidP="00BD0054">
            <w:pPr>
              <w:jc w:val="center"/>
              <w:rPr>
                <w:sz w:val="28"/>
                <w:szCs w:val="28"/>
              </w:rPr>
            </w:pPr>
          </w:p>
          <w:p w14:paraId="022032C8" w14:textId="24BA2014" w:rsidR="00BD0054" w:rsidRPr="006B55BD" w:rsidRDefault="00BD0054" w:rsidP="00BD0054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f'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=0,9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-2,6x+6</m:t>
                </m:r>
              </m:oMath>
            </m:oMathPara>
          </w:p>
        </w:tc>
        <w:tc>
          <w:tcPr>
            <w:tcW w:w="4727" w:type="dxa"/>
            <w:shd w:val="clear" w:color="auto" w:fill="DDEBF7"/>
          </w:tcPr>
          <w:p w14:paraId="136D54C4" w14:textId="77777777" w:rsidR="00BD0054" w:rsidRPr="00AB286A" w:rsidRDefault="00BD0054" w:rsidP="00BD0054">
            <w:pPr>
              <w:jc w:val="center"/>
              <w:rPr>
                <w:sz w:val="28"/>
                <w:szCs w:val="28"/>
              </w:rPr>
            </w:pPr>
          </w:p>
          <w:p w14:paraId="2848E08C" w14:textId="6459B134" w:rsidR="00BD0054" w:rsidRPr="006B55BD" w:rsidRDefault="006A117F" w:rsidP="00BD0054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(x)=-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4728" w:type="dxa"/>
            <w:shd w:val="clear" w:color="auto" w:fill="F2DCDB"/>
          </w:tcPr>
          <w:p w14:paraId="5FEFF51A" w14:textId="77777777" w:rsidR="00BD0054" w:rsidRPr="00AB286A" w:rsidRDefault="00BD0054" w:rsidP="00BD00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EDB360E" w14:textId="139ABECA" w:rsidR="00BD0054" w:rsidRPr="00E176FB" w:rsidRDefault="006A117F" w:rsidP="00BD0054">
            <w:pPr>
              <w:jc w:val="center"/>
              <w:rPr>
                <w:color w:val="000000" w:themeColor="text1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dx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7</m:t>
                    </m:r>
                    <m:rad>
                      <m:rad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</w:rPr>
                          <m:t>7</m:t>
                        </m:r>
                      </m:deg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4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</w:tr>
    </w:tbl>
    <w:p w14:paraId="36749763" w14:textId="0D1887E4" w:rsidR="00AC737E" w:rsidRPr="005F78E6" w:rsidRDefault="005F78E6" w:rsidP="00FA5B53">
      <w:pPr>
        <w:rPr>
          <w:rFonts w:ascii="Aptos" w:eastAsiaTheme="majorEastAsia" w:hAnsi="Aptos" w:cstheme="majorBidi"/>
          <w:color w:val="000000" w:themeColor="text1"/>
          <w:sz w:val="40"/>
          <w:szCs w:val="40"/>
        </w:rPr>
      </w:pPr>
      <w:proofErr w:type="spellStart"/>
      <w:r w:rsidRPr="005F78E6">
        <w:rPr>
          <w:rFonts w:ascii="Aptos" w:eastAsiaTheme="majorEastAsia" w:hAnsi="Aptos" w:cstheme="majorBidi"/>
          <w:color w:val="000000" w:themeColor="text1"/>
          <w:sz w:val="40"/>
          <w:szCs w:val="40"/>
        </w:rPr>
        <w:t>Antwoorden</w:t>
      </w:r>
      <w:proofErr w:type="spellEnd"/>
    </w:p>
    <w:sectPr w:rsidR="00AC737E" w:rsidRPr="005F78E6" w:rsidSect="002B569B">
      <w:pgSz w:w="15840" w:h="12240" w:orient="landscape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6951283">
    <w:abstractNumId w:val="8"/>
  </w:num>
  <w:num w:numId="2" w16cid:durableId="1339307003">
    <w:abstractNumId w:val="6"/>
  </w:num>
  <w:num w:numId="3" w16cid:durableId="1548443883">
    <w:abstractNumId w:val="5"/>
  </w:num>
  <w:num w:numId="4" w16cid:durableId="1941645730">
    <w:abstractNumId w:val="4"/>
  </w:num>
  <w:num w:numId="5" w16cid:durableId="1558085291">
    <w:abstractNumId w:val="7"/>
  </w:num>
  <w:num w:numId="6" w16cid:durableId="1728140441">
    <w:abstractNumId w:val="3"/>
  </w:num>
  <w:num w:numId="7" w16cid:durableId="916669939">
    <w:abstractNumId w:val="2"/>
  </w:num>
  <w:num w:numId="8" w16cid:durableId="1480998992">
    <w:abstractNumId w:val="1"/>
  </w:num>
  <w:num w:numId="9" w16cid:durableId="97874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EE1"/>
    <w:rsid w:val="0006063C"/>
    <w:rsid w:val="00076352"/>
    <w:rsid w:val="0015074B"/>
    <w:rsid w:val="002708EE"/>
    <w:rsid w:val="0029639D"/>
    <w:rsid w:val="002B569B"/>
    <w:rsid w:val="00326F90"/>
    <w:rsid w:val="00331A17"/>
    <w:rsid w:val="00375434"/>
    <w:rsid w:val="00466531"/>
    <w:rsid w:val="0047121D"/>
    <w:rsid w:val="005E0CFC"/>
    <w:rsid w:val="005F72C4"/>
    <w:rsid w:val="005F78E6"/>
    <w:rsid w:val="0067396C"/>
    <w:rsid w:val="006A117F"/>
    <w:rsid w:val="006F6261"/>
    <w:rsid w:val="00826E2C"/>
    <w:rsid w:val="008766B0"/>
    <w:rsid w:val="009C7A47"/>
    <w:rsid w:val="00AA1D8D"/>
    <w:rsid w:val="00AC737E"/>
    <w:rsid w:val="00B47730"/>
    <w:rsid w:val="00BA4D7E"/>
    <w:rsid w:val="00BD0054"/>
    <w:rsid w:val="00C70708"/>
    <w:rsid w:val="00CB0664"/>
    <w:rsid w:val="00DD662A"/>
    <w:rsid w:val="00E77913"/>
    <w:rsid w:val="00FA5B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475354"/>
  <w14:defaultImageDpi w14:val="300"/>
  <w15:docId w15:val="{C1F9D287-F7FE-4D3F-863F-836BAC0F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Frederieke van Perlo</cp:lastModifiedBy>
  <cp:revision>5</cp:revision>
  <dcterms:created xsi:type="dcterms:W3CDTF">2025-10-04T12:04:00Z</dcterms:created>
  <dcterms:modified xsi:type="dcterms:W3CDTF">2025-10-16T09:32:00Z</dcterms:modified>
  <cp:category/>
</cp:coreProperties>
</file>