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1073E109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616C52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Meetkunde met vectoren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2D1642" w:rsidRPr="00726AAB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3253666C" w14:textId="77777777" w:rsidR="002D1642" w:rsidRDefault="002D1642" w:rsidP="002D1642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0FD5857F" w14:textId="448CFAC0" w:rsidR="002D1642" w:rsidRPr="00726AAB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Stel een vectorvoorstelling op van de lijn met vergelijking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:4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-3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=10</m:t>
              </m:r>
            </m:oMath>
          </w:p>
        </w:tc>
        <w:tc>
          <w:tcPr>
            <w:tcW w:w="4727" w:type="dxa"/>
            <w:shd w:val="clear" w:color="auto" w:fill="FFF2CC"/>
          </w:tcPr>
          <w:p w14:paraId="6F7C7675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D6F123C" w14:textId="14D95720" w:rsidR="002D1642" w:rsidRPr="00726AAB" w:rsidRDefault="002D1642" w:rsidP="002D1642">
            <w:pPr>
              <w:spacing w:after="200" w:line="276" w:lineRule="auto"/>
              <w:jc w:val="center"/>
              <w:rPr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Als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-5</m:t>
                        </m:r>
                      </m:e>
                    </m:mr>
                  </m:m>
                </m:e>
              </m:d>
            </m:oMath>
            <w:r w:rsidRPr="002D1642">
              <w:rPr>
                <w:sz w:val="28"/>
                <w:szCs w:val="28"/>
                <w:lang w:val="nl-NL"/>
              </w:rPr>
              <w:t xml:space="preserve"> dan geldt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</m:oMath>
          </w:p>
        </w:tc>
        <w:tc>
          <w:tcPr>
            <w:tcW w:w="4728" w:type="dxa"/>
            <w:shd w:val="clear" w:color="auto" w:fill="DDEBF7"/>
          </w:tcPr>
          <w:p w14:paraId="70F01A66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4631A89A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7A1DE4FF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Als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2D1642">
              <w:rPr>
                <w:sz w:val="28"/>
                <w:szCs w:val="28"/>
                <w:lang w:val="nl-NL"/>
              </w:rPr>
              <w:t xml:space="preserve"> dan geldt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</m:oMath>
          </w:p>
          <w:p w14:paraId="791B4B01" w14:textId="706D4DCC" w:rsidR="002D1642" w:rsidRPr="00726AAB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2D1642" w:rsidRPr="00726AAB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67E70EA9" w14:textId="5EE6C162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Lijn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2D1642">
              <w:rPr>
                <w:sz w:val="28"/>
                <w:szCs w:val="28"/>
                <w:lang w:val="nl-NL"/>
              </w:rPr>
              <w:t>wordt gegeven door</w:t>
            </w:r>
          </w:p>
          <w:p w14:paraId="262A4555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=3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+5 ⋀ 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=2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+1</m:t>
              </m:r>
            </m:oMath>
            <w:r w:rsidRPr="002D1642">
              <w:rPr>
                <w:sz w:val="28"/>
                <w:szCs w:val="28"/>
                <w:lang w:val="nl-NL"/>
              </w:rPr>
              <w:t>.</w:t>
            </w:r>
          </w:p>
          <w:p w14:paraId="13F5A1E1" w14:textId="3EB2A2D9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>Stel de vergelijking op van deze lijn</w:t>
            </w:r>
          </w:p>
        </w:tc>
        <w:tc>
          <w:tcPr>
            <w:tcW w:w="4727" w:type="dxa"/>
            <w:shd w:val="clear" w:color="auto" w:fill="E2EFDA"/>
          </w:tcPr>
          <w:p w14:paraId="661E37EB" w14:textId="5595C409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:2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-3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=6</m:t>
                </m:r>
              </m:oMath>
            </m:oMathPara>
          </w:p>
          <w:p w14:paraId="30543173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⊥</m:t>
              </m:r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oMath>
            <w:r w:rsidRPr="002D1642">
              <w:rPr>
                <w:sz w:val="28"/>
                <w:szCs w:val="28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 w:rsidRPr="002D1642">
              <w:rPr>
                <w:sz w:val="28"/>
                <w:szCs w:val="28"/>
                <w:lang w:val="nl-NL"/>
              </w:rPr>
              <w:t xml:space="preserve"> gaat door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2,1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.</m:t>
              </m:r>
            </m:oMath>
          </w:p>
          <w:p w14:paraId="514FDE8C" w14:textId="28F9E504" w:rsidR="002D1642" w:rsidRPr="00726AAB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Stel de vergelijking op van lijn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</w:p>
        </w:tc>
        <w:tc>
          <w:tcPr>
            <w:tcW w:w="4728" w:type="dxa"/>
            <w:shd w:val="clear" w:color="auto" w:fill="FFF2CC"/>
          </w:tcPr>
          <w:p w14:paraId="15D394EF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71055D6D" w14:textId="6D8E7BA3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Als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en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-2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2D1642">
              <w:rPr>
                <w:sz w:val="28"/>
                <w:szCs w:val="28"/>
                <w:lang w:val="nl-NL"/>
              </w:rPr>
              <w:t>dan geldt</w:t>
            </w:r>
          </w:p>
          <w:p w14:paraId="00198857" w14:textId="75DE1F2C" w:rsidR="002D1642" w:rsidRPr="00726AAB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</w:tr>
      <w:tr w:rsidR="002D1642" w:rsidRPr="00726AAB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655ECF7F" w14:textId="77777777" w:rsidR="002D1642" w:rsidRDefault="002D1642" w:rsidP="002D164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14B265D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color w:val="000000" w:themeColor="text1"/>
                <w:sz w:val="28"/>
                <w:szCs w:val="28"/>
                <w:lang w:val="nl-NL"/>
              </w:rPr>
              <w:t xml:space="preserve">Als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⊥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2D1642">
              <w:rPr>
                <w:sz w:val="28"/>
                <w:szCs w:val="28"/>
                <w:lang w:val="nl-NL"/>
              </w:rPr>
              <w:t>dan geldt dat</w:t>
            </w:r>
          </w:p>
          <w:p w14:paraId="2A085285" w14:textId="7E0483E5" w:rsidR="002D1642" w:rsidRPr="00726AAB" w:rsidRDefault="002D1642" w:rsidP="002D164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409A8DCC" w14:textId="77777777" w:rsidR="002D1642" w:rsidRPr="002D1642" w:rsidRDefault="002D1642" w:rsidP="002D164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2D1642">
              <w:rPr>
                <w:color w:val="000000" w:themeColor="text1"/>
                <w:sz w:val="28"/>
                <w:szCs w:val="28"/>
                <w:lang w:val="nl-NL"/>
              </w:rPr>
              <w:t>Stel een vergelijking op van de lijn met vectorvoorstelling</w:t>
            </w:r>
          </w:p>
          <w:p w14:paraId="1C528BB7" w14:textId="0E44F6B5" w:rsidR="002D1642" w:rsidRPr="006B55BD" w:rsidRDefault="002D1642" w:rsidP="002D1642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l: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+t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28" w:type="dxa"/>
            <w:shd w:val="clear" w:color="auto" w:fill="E2EFDA"/>
          </w:tcPr>
          <w:p w14:paraId="73CBFE9E" w14:textId="06B943D1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>Bereken de hoek tussen de vectoren</w:t>
            </w:r>
          </w:p>
          <w:p w14:paraId="25C6A554" w14:textId="73F3E403" w:rsidR="002D1642" w:rsidRPr="00726AAB" w:rsidRDefault="002D1642" w:rsidP="002D164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rPr>
                <w:sz w:val="28"/>
                <w:szCs w:val="28"/>
              </w:rPr>
              <w:t xml:space="preserve"> en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</w:tc>
      </w:tr>
      <w:tr w:rsidR="002D1642" w:rsidRPr="00726AAB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6E7F4797" w14:textId="77777777" w:rsidR="002D1642" w:rsidRPr="002D1642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14E64F2" w14:textId="23EA597A" w:rsidR="002D1642" w:rsidRPr="00726AAB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Als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2D1642">
              <w:rPr>
                <w:sz w:val="28"/>
                <w:szCs w:val="28"/>
                <w:lang w:val="nl-NL"/>
              </w:rPr>
              <w:t xml:space="preserve"> en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Pr="002D1642">
              <w:rPr>
                <w:sz w:val="28"/>
                <w:szCs w:val="28"/>
                <w:lang w:val="nl-NL"/>
              </w:rPr>
              <w:t xml:space="preserve"> dan geldt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</m:oMath>
          </w:p>
        </w:tc>
        <w:tc>
          <w:tcPr>
            <w:tcW w:w="4727" w:type="dxa"/>
            <w:shd w:val="clear" w:color="auto" w:fill="DDEBF7"/>
          </w:tcPr>
          <w:p w14:paraId="57835F9F" w14:textId="70776D44" w:rsidR="002D1642" w:rsidRPr="00726AAB" w:rsidRDefault="002D1642" w:rsidP="002D1642">
            <w:pPr>
              <w:jc w:val="center"/>
              <w:rPr>
                <w:sz w:val="28"/>
                <w:szCs w:val="28"/>
                <w:lang w:val="nl-NL"/>
              </w:rPr>
            </w:pPr>
            <w:r w:rsidRPr="002D1642">
              <w:rPr>
                <w:sz w:val="28"/>
                <w:szCs w:val="28"/>
                <w:lang w:val="nl-NL"/>
              </w:rPr>
              <w:t xml:space="preserve">Als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2D1642">
              <w:rPr>
                <w:sz w:val="28"/>
                <w:szCs w:val="28"/>
                <w:lang w:val="nl-NL"/>
              </w:rPr>
              <w:t xml:space="preserve"> en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5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,  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2D1642">
              <w:rPr>
                <w:sz w:val="28"/>
                <w:szCs w:val="28"/>
                <w:lang w:val="nl-NL"/>
              </w:rPr>
              <w:t xml:space="preserve"> is het midden van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oMath>
            <w:r w:rsidRPr="002D1642">
              <w:rPr>
                <w:sz w:val="28"/>
                <w:szCs w:val="28"/>
                <w:lang w:val="nl-NL"/>
              </w:rPr>
              <w:t xml:space="preserve">, dan geldt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OM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</m:oMath>
          </w:p>
        </w:tc>
        <w:tc>
          <w:tcPr>
            <w:tcW w:w="4728" w:type="dxa"/>
            <w:shd w:val="clear" w:color="auto" w:fill="F2DCDB"/>
          </w:tcPr>
          <w:p w14:paraId="65F82A14" w14:textId="30A7C2A3" w:rsidR="002D1642" w:rsidRPr="00726AAB" w:rsidRDefault="002D1642" w:rsidP="002D164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2D1642">
              <w:rPr>
                <w:color w:val="000000" w:themeColor="text1"/>
                <w:sz w:val="28"/>
                <w:szCs w:val="28"/>
                <w:lang w:val="nl-NL"/>
              </w:rPr>
              <w:t xml:space="preserve">De lijn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l</m:t>
              </m:r>
            </m:oMath>
            <w:r w:rsidRPr="002D1642">
              <w:rPr>
                <w:color w:val="000000" w:themeColor="text1"/>
                <w:sz w:val="28"/>
                <w:szCs w:val="28"/>
                <w:lang w:val="nl-NL"/>
              </w:rPr>
              <w:t xml:space="preserve"> gaat door de punten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-1,2</m:t>
                  </m:r>
                </m:e>
              </m:d>
            </m:oMath>
            <w:r w:rsidRPr="002D1642">
              <w:rPr>
                <w:color w:val="000000" w:themeColor="text1"/>
                <w:sz w:val="28"/>
                <w:szCs w:val="28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3,1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 xml:space="preserve">. </m:t>
              </m:r>
            </m:oMath>
            <w:r w:rsidRPr="002D1642">
              <w:rPr>
                <w:color w:val="000000" w:themeColor="text1"/>
                <w:sz w:val="28"/>
                <w:szCs w:val="28"/>
                <w:lang w:val="nl-NL"/>
              </w:rPr>
              <w:t xml:space="preserve">Geef de vectorvoorstelling van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l</m:t>
              </m:r>
            </m:oMath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616C52" w:rsidRPr="00726AAB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7C48D82E" w14:textId="77777777" w:rsidR="00616C52" w:rsidRPr="00860DAE" w:rsidRDefault="00616C52" w:rsidP="00616C5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119A4C6F" w14:textId="77777777" w:rsidR="00616C52" w:rsidRPr="00860DAE" w:rsidRDefault="00616C52" w:rsidP="00616C5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53025AC" w14:textId="69A5F29E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l: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-2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27" w:type="dxa"/>
            <w:shd w:val="clear" w:color="auto" w:fill="FFF2CC"/>
          </w:tcPr>
          <w:p w14:paraId="3EB62287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2321E80A" w14:textId="6C575973" w:rsidR="00616C52" w:rsidRPr="00726AAB" w:rsidRDefault="00616C52" w:rsidP="00616C52">
            <w:pPr>
              <w:spacing w:after="200" w:line="276" w:lineRule="auto"/>
              <w:jc w:val="center"/>
              <w:rPr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R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28" w:type="dxa"/>
            <w:shd w:val="clear" w:color="auto" w:fill="DDEBF7"/>
          </w:tcPr>
          <w:p w14:paraId="6E0F8AC2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654B2996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66CF9615" w14:textId="0F875C1A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</m:e>
                </m:rad>
              </m:oMath>
            </m:oMathPara>
          </w:p>
        </w:tc>
      </w:tr>
      <w:tr w:rsidR="00616C52" w:rsidRPr="00726AAB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56E5078B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2B5F3EE2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3588CA7F" w14:textId="7FFC2057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k:2x-3y=7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0671AB4F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51C5B95C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5BCD4C24" w14:textId="2964D916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l:3x+2y=8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1CE8F297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2FAF5D47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6DEEF165" w14:textId="759A3F23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q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=4</m:t>
                </m:r>
              </m:oMath>
            </m:oMathPara>
          </w:p>
        </w:tc>
      </w:tr>
      <w:tr w:rsidR="00616C52" w:rsidRPr="00726AAB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39751375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5B783F27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24D705BD" w14:textId="2F1B983B" w:rsidR="00616C52" w:rsidRPr="00726AAB" w:rsidRDefault="00616C52" w:rsidP="00616C5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=0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50ABD9D6" w14:textId="77777777" w:rsidR="00616C52" w:rsidRPr="00860DAE" w:rsidRDefault="00616C52" w:rsidP="00616C5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6BD0CEBE" w14:textId="77777777" w:rsidR="00616C52" w:rsidRPr="00860DAE" w:rsidRDefault="00616C52" w:rsidP="00616C5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6803D6C3" w14:textId="44982D5C" w:rsidR="00616C52" w:rsidRPr="00726AAB" w:rsidRDefault="00616C52" w:rsidP="00616C5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l:7x+4y=47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1D10F046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2DDE7CB5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7652E309" w14:textId="4B62E5F9" w:rsidR="00616C52" w:rsidRPr="00726AAB" w:rsidRDefault="00616C52" w:rsidP="00616C5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∠(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,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)≈98,1°</m:t>
                </m:r>
              </m:oMath>
            </m:oMathPara>
          </w:p>
        </w:tc>
      </w:tr>
      <w:tr w:rsidR="00616C52" w:rsidRPr="00726AAB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2C1D6078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022032C8" w14:textId="7E0A9B5B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AB=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27" w:type="dxa"/>
            <w:shd w:val="clear" w:color="auto" w:fill="DDEBF7"/>
          </w:tcPr>
          <w:p w14:paraId="77F6E200" w14:textId="77777777" w:rsidR="00616C52" w:rsidRPr="00860DAE" w:rsidRDefault="00616C52" w:rsidP="00616C52">
            <w:pPr>
              <w:jc w:val="center"/>
              <w:rPr>
                <w:sz w:val="32"/>
                <w:szCs w:val="32"/>
              </w:rPr>
            </w:pPr>
          </w:p>
          <w:p w14:paraId="2848E08C" w14:textId="55490239" w:rsidR="00616C52" w:rsidRPr="00726AAB" w:rsidRDefault="00616C52" w:rsidP="00616C52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OM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28" w:type="dxa"/>
            <w:shd w:val="clear" w:color="auto" w:fill="F2DCDB"/>
          </w:tcPr>
          <w:p w14:paraId="6CE73805" w14:textId="77777777" w:rsidR="00616C52" w:rsidRPr="00860DAE" w:rsidRDefault="00616C52" w:rsidP="00616C5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D5D068F" w14:textId="77777777" w:rsidR="00616C52" w:rsidRPr="00860DAE" w:rsidRDefault="00616C52" w:rsidP="00616C52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EDB360E" w14:textId="1E598938" w:rsidR="00616C52" w:rsidRPr="00726AAB" w:rsidRDefault="00616C52" w:rsidP="00616C52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l: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32"/>
                              <w:szCs w:val="32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B569B"/>
    <w:rsid w:val="002B732C"/>
    <w:rsid w:val="002D1642"/>
    <w:rsid w:val="00326F90"/>
    <w:rsid w:val="00331A17"/>
    <w:rsid w:val="0047121D"/>
    <w:rsid w:val="005E0CFC"/>
    <w:rsid w:val="005F72C4"/>
    <w:rsid w:val="005F78E6"/>
    <w:rsid w:val="00616C52"/>
    <w:rsid w:val="0067396C"/>
    <w:rsid w:val="006F6261"/>
    <w:rsid w:val="00726AAB"/>
    <w:rsid w:val="00826E2C"/>
    <w:rsid w:val="008766B0"/>
    <w:rsid w:val="009C7A47"/>
    <w:rsid w:val="00A7331E"/>
    <w:rsid w:val="00AA1D8D"/>
    <w:rsid w:val="00AC737E"/>
    <w:rsid w:val="00B47730"/>
    <w:rsid w:val="00C2457B"/>
    <w:rsid w:val="00C70708"/>
    <w:rsid w:val="00CB0664"/>
    <w:rsid w:val="00CE70D4"/>
    <w:rsid w:val="00D92AF7"/>
    <w:rsid w:val="00DD662A"/>
    <w:rsid w:val="00E33F7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4</cp:revision>
  <cp:lastPrinted>2025-10-04T12:21:00Z</cp:lastPrinted>
  <dcterms:created xsi:type="dcterms:W3CDTF">2025-10-04T12:25:00Z</dcterms:created>
  <dcterms:modified xsi:type="dcterms:W3CDTF">2025-10-04T12:25:00Z</dcterms:modified>
  <cp:category/>
</cp:coreProperties>
</file>