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2 punten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3 punten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4 punten</w:t>
            </w:r>
          </w:p>
        </w:tc>
      </w:tr>
    </w:tbl>
    <w:p w14:paraId="3B4B6FAD" w14:textId="2F0AD63E" w:rsidR="00AC737E" w:rsidRPr="00826E2C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</w:rPr>
      </w:pPr>
      <w:proofErr w:type="spellStart"/>
      <w:r w:rsidRPr="00826E2C">
        <w:rPr>
          <w:rFonts w:ascii="Aptos" w:hAnsi="Aptos"/>
          <w:b w:val="0"/>
          <w:bCs w:val="0"/>
          <w:color w:val="000000" w:themeColor="text1"/>
          <w:sz w:val="40"/>
          <w:szCs w:val="40"/>
        </w:rPr>
        <w:t>Kennisactivatieraster</w:t>
      </w:r>
      <w:proofErr w:type="spellEnd"/>
      <w:r w:rsidR="00ED609D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</w:t>
      </w:r>
      <w:proofErr w:type="spellStart"/>
      <w:r w:rsidR="00ED609D">
        <w:rPr>
          <w:rFonts w:ascii="Aptos" w:hAnsi="Aptos"/>
          <w:b w:val="0"/>
          <w:bCs w:val="0"/>
          <w:color w:val="000000" w:themeColor="text1"/>
          <w:sz w:val="40"/>
          <w:szCs w:val="40"/>
        </w:rPr>
        <w:t>differentiëren</w:t>
      </w:r>
      <w:proofErr w:type="spellEnd"/>
      <w:r w:rsidR="00ED609D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en primitiveren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B85E6C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51FFC55D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5C4356BA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afgeleide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0FD5857F" w14:textId="1E630486" w:rsidR="00B85E6C" w:rsidRPr="006B55BD" w:rsidRDefault="00B85E6C" w:rsidP="00AC7385">
            <w:pPr>
              <w:jc w:val="center"/>
              <w:rPr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</m:t>
                    </m:r>
                  </m:den>
                </m:f>
              </m:oMath>
            </m:oMathPara>
          </w:p>
        </w:tc>
        <w:tc>
          <w:tcPr>
            <w:tcW w:w="4727" w:type="dxa"/>
            <w:shd w:val="clear" w:color="auto" w:fill="FFF2CC"/>
          </w:tcPr>
          <w:p w14:paraId="57B1522F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48AAB62E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primitieve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0D6F123C" w14:textId="12D56524" w:rsidR="00B85E6C" w:rsidRPr="00AC737E" w:rsidRDefault="00B85E6C" w:rsidP="00AC7385">
            <w:pPr>
              <w:spacing w:after="200"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+5x+6</m:t>
                </m:r>
              </m:oMath>
            </m:oMathPara>
          </w:p>
        </w:tc>
        <w:tc>
          <w:tcPr>
            <w:tcW w:w="4728" w:type="dxa"/>
            <w:shd w:val="clear" w:color="auto" w:fill="DDEBF7"/>
          </w:tcPr>
          <w:p w14:paraId="423EC3FF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7CF1D9D6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afgeleide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791B4B01" w14:textId="653EDC87" w:rsidR="00B85E6C" w:rsidRPr="006B55BD" w:rsidRDefault="00B85E6C" w:rsidP="00AC738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3x-5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+8</m:t>
                    </m:r>
                  </m:den>
                </m:f>
              </m:oMath>
            </m:oMathPara>
          </w:p>
        </w:tc>
      </w:tr>
      <w:tr w:rsidR="00B85E6C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379F1590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6D0B0C14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afgeleide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13F5A1E1" w14:textId="5BDB4224" w:rsidR="00B85E6C" w:rsidRPr="006B55BD" w:rsidRDefault="00B85E6C" w:rsidP="00AC738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0585480E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652A06EB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primitieve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514FDE8C" w14:textId="1F95DEFC" w:rsidR="00B85E6C" w:rsidRPr="006B55BD" w:rsidRDefault="00B85E6C" w:rsidP="00AC738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0E273927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11C84418" w14:textId="53983945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primitieve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00198857" w14:textId="4AE905AA" w:rsidR="00B85E6C" w:rsidRPr="006B55BD" w:rsidRDefault="00B85E6C" w:rsidP="00AC738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</w:tc>
      </w:tr>
      <w:tr w:rsidR="00B85E6C" w:rsidRPr="00AC7385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688B2665" w14:textId="77777777" w:rsidR="00B85E6C" w:rsidRPr="009C25A1" w:rsidRDefault="00B85E6C" w:rsidP="00AC738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D4CD027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afgeleide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2A085285" w14:textId="46DA2B61" w:rsidR="00B85E6C" w:rsidRPr="006B55BD" w:rsidRDefault="00B85E6C" w:rsidP="00AC7385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(x</m:t>
                    </m:r>
                  </m:e>
                </m:sPre>
                <m:r>
                  <w:rPr>
                    <w:rFonts w:ascii="Cambria Math" w:hAnsi="Cambria Math"/>
                    <w:sz w:val="24"/>
                    <w:szCs w:val="24"/>
                  </w:rPr>
                  <m:t>)+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727" w:type="dxa"/>
            <w:shd w:val="clear" w:color="auto" w:fill="F2DCDB"/>
          </w:tcPr>
          <w:p w14:paraId="3ABEFF75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4C5AEF77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primitieve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1C528BB7" w14:textId="57A17867" w:rsidR="00B85E6C" w:rsidRPr="006B55BD" w:rsidRDefault="00B85E6C" w:rsidP="00AC7385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4x-2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2x+3</m:t>
                    </m:r>
                  </m:den>
                </m:f>
              </m:oMath>
            </m:oMathPara>
          </w:p>
        </w:tc>
        <w:tc>
          <w:tcPr>
            <w:tcW w:w="4728" w:type="dxa"/>
            <w:shd w:val="clear" w:color="auto" w:fill="E2EFDA"/>
          </w:tcPr>
          <w:p w14:paraId="6894EEE4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349D9B1D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afgeleide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1D546BCC" w14:textId="77777777" w:rsidR="00B85E6C" w:rsidRDefault="00B85E6C" w:rsidP="00AC738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2x+1</m:t>
                    </m:r>
                  </m:e>
                </m:rad>
              </m:oMath>
            </m:oMathPara>
          </w:p>
          <w:p w14:paraId="25C6A554" w14:textId="11D9F019" w:rsidR="00B85E6C" w:rsidRPr="00AC7385" w:rsidRDefault="00B85E6C" w:rsidP="00AC738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C7385">
              <w:rPr>
                <w:sz w:val="24"/>
                <w:szCs w:val="24"/>
                <w:lang w:val="nl-NL"/>
              </w:rPr>
              <w:t>en herleid het antwoord als 1 breuk</w:t>
            </w:r>
          </w:p>
        </w:tc>
      </w:tr>
      <w:tr w:rsidR="00B85E6C" w:rsidRPr="006B55BD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181AE0BE" w14:textId="77777777" w:rsidR="00B85E6C" w:rsidRPr="00AC7385" w:rsidRDefault="00B85E6C" w:rsidP="00AC7385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A2C8814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afgeleide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214E64F2" w14:textId="796D43CD" w:rsidR="00B85E6C" w:rsidRPr="006B55BD" w:rsidRDefault="00B85E6C" w:rsidP="00AC738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727" w:type="dxa"/>
            <w:shd w:val="clear" w:color="auto" w:fill="DDEBF7"/>
          </w:tcPr>
          <w:p w14:paraId="6FCEF5D2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71B97E49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primitieve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57835F9F" w14:textId="70DCB55D" w:rsidR="00B85E6C" w:rsidRPr="006B55BD" w:rsidRDefault="00B85E6C" w:rsidP="00AC738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28" w:type="dxa"/>
            <w:shd w:val="clear" w:color="auto" w:fill="F2DCDB"/>
          </w:tcPr>
          <w:p w14:paraId="3BC64FC1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</w:p>
          <w:p w14:paraId="41EE61E0" w14:textId="77777777" w:rsidR="00B85E6C" w:rsidRPr="009C25A1" w:rsidRDefault="00B85E6C" w:rsidP="00AC7385">
            <w:pPr>
              <w:jc w:val="center"/>
              <w:rPr>
                <w:sz w:val="24"/>
                <w:szCs w:val="24"/>
              </w:rPr>
            </w:pPr>
            <w:proofErr w:type="spellStart"/>
            <w:r w:rsidRPr="009C25A1">
              <w:rPr>
                <w:sz w:val="24"/>
                <w:szCs w:val="24"/>
              </w:rPr>
              <w:t>Bereken</w:t>
            </w:r>
            <w:proofErr w:type="spellEnd"/>
            <w:r w:rsidRPr="009C25A1">
              <w:rPr>
                <w:sz w:val="24"/>
                <w:szCs w:val="24"/>
              </w:rPr>
              <w:t xml:space="preserve"> de </w:t>
            </w:r>
            <w:proofErr w:type="spellStart"/>
            <w:r w:rsidRPr="009C25A1">
              <w:rPr>
                <w:sz w:val="24"/>
                <w:szCs w:val="24"/>
              </w:rPr>
              <w:t>primitieve</w:t>
            </w:r>
            <w:proofErr w:type="spellEnd"/>
            <w:r w:rsidRPr="009C25A1">
              <w:rPr>
                <w:sz w:val="24"/>
                <w:szCs w:val="24"/>
              </w:rPr>
              <w:t xml:space="preserve"> van</w:t>
            </w:r>
          </w:p>
          <w:p w14:paraId="65F82A14" w14:textId="712DA224" w:rsidR="00B85E6C" w:rsidRPr="00E176FB" w:rsidRDefault="00B85E6C" w:rsidP="00AC7385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=4x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9A12C5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490B6A2C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053025AC" w14:textId="55F4FD0A" w:rsidR="009A12C5" w:rsidRPr="006B55BD" w:rsidRDefault="009A12C5" w:rsidP="009A12C5">
            <w:pPr>
              <w:jc w:val="center"/>
              <w:rPr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ln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2x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+2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727" w:type="dxa"/>
            <w:shd w:val="clear" w:color="auto" w:fill="FFF2CC"/>
          </w:tcPr>
          <w:p w14:paraId="329C476B" w14:textId="77777777" w:rsidR="009A12C5" w:rsidRPr="003F166C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2321E80A" w14:textId="306CA518" w:rsidR="009A12C5" w:rsidRPr="00AC737E" w:rsidRDefault="009A12C5" w:rsidP="009A12C5">
            <w:pPr>
              <w:spacing w:after="200"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+6x+C</m:t>
                </m:r>
              </m:oMath>
            </m:oMathPara>
          </w:p>
        </w:tc>
        <w:tc>
          <w:tcPr>
            <w:tcW w:w="4728" w:type="dxa"/>
            <w:shd w:val="clear" w:color="auto" w:fill="DDEBF7"/>
          </w:tcPr>
          <w:p w14:paraId="53065FA9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66CF9615" w14:textId="3690BD59" w:rsidR="009A12C5" w:rsidRPr="006B55BD" w:rsidRDefault="009A12C5" w:rsidP="009A12C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+10x+24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+8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A12C5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69BCC8D6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0A719ADA" w14:textId="77777777" w:rsidR="009A12C5" w:rsidRPr="001F75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3588CA7F" w14:textId="434E6042" w:rsidR="009A12C5" w:rsidRPr="006B55BD" w:rsidRDefault="009A12C5" w:rsidP="009A12C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(x)∙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cos⁡(x)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30CF8D42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256AE92E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5BCD4C24" w14:textId="32102876" w:rsidR="009A12C5" w:rsidRPr="006B55BD" w:rsidRDefault="009A12C5" w:rsidP="009A12C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(2x)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03E85BE0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041950C8" w14:textId="30ED0F6F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6DEEF165" w14:textId="5A3CC92B" w:rsidR="009A12C5" w:rsidRPr="006B55BD" w:rsidRDefault="009A12C5" w:rsidP="009A12C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sin⁡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(x)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9A12C5" w:rsidRPr="003E2909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68FE5F85" w14:textId="77777777" w:rsidR="009A12C5" w:rsidRDefault="009A12C5" w:rsidP="009A12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4D705BD" w14:textId="01A3568C" w:rsidR="009A12C5" w:rsidRPr="006B55BD" w:rsidRDefault="009A12C5" w:rsidP="009A12C5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x∙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(2)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∙ln⁡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(3)</m:t>
                </m:r>
              </m:oMath>
            </m:oMathPara>
          </w:p>
        </w:tc>
        <w:tc>
          <w:tcPr>
            <w:tcW w:w="4727" w:type="dxa"/>
            <w:shd w:val="clear" w:color="auto" w:fill="F2DCDB"/>
          </w:tcPr>
          <w:p w14:paraId="723BFB8B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022DF6AB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6803D6C3" w14:textId="385C9DD1" w:rsidR="009A12C5" w:rsidRPr="006B55BD" w:rsidRDefault="009A12C5" w:rsidP="009A12C5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=2x-4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2x+3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541F2E66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4B43D6DF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7652E309" w14:textId="0496FE5C" w:rsidR="009A12C5" w:rsidRPr="003E2909" w:rsidRDefault="009A12C5" w:rsidP="009A12C5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2x+1</m:t>
                        </m:r>
                      </m:e>
                    </m:rad>
                  </m:den>
                </m:f>
              </m:oMath>
            </m:oMathPara>
          </w:p>
        </w:tc>
      </w:tr>
      <w:tr w:rsidR="009A12C5" w:rsidRPr="006B55BD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2FA8BEA1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022032C8" w14:textId="77A5EA98" w:rsidR="009A12C5" w:rsidRPr="006B55BD" w:rsidRDefault="009A12C5" w:rsidP="009A12C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=6x+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727" w:type="dxa"/>
            <w:shd w:val="clear" w:color="auto" w:fill="DDEBF7"/>
          </w:tcPr>
          <w:p w14:paraId="3325CDB1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2848E08C" w14:textId="4C50DE89" w:rsidR="009A12C5" w:rsidRPr="006B55BD" w:rsidRDefault="009A12C5" w:rsidP="009A12C5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x+C</m:t>
                </m:r>
              </m:oMath>
            </m:oMathPara>
          </w:p>
        </w:tc>
        <w:tc>
          <w:tcPr>
            <w:tcW w:w="4728" w:type="dxa"/>
            <w:shd w:val="clear" w:color="auto" w:fill="F2DCDB"/>
          </w:tcPr>
          <w:p w14:paraId="55760270" w14:textId="77777777" w:rsidR="009A12C5" w:rsidRDefault="009A12C5" w:rsidP="009A12C5">
            <w:pPr>
              <w:jc w:val="center"/>
              <w:rPr>
                <w:sz w:val="28"/>
                <w:szCs w:val="28"/>
              </w:rPr>
            </w:pPr>
          </w:p>
          <w:p w14:paraId="0EDB360E" w14:textId="2B486645" w:rsidR="009A12C5" w:rsidRPr="00E176FB" w:rsidRDefault="009A12C5" w:rsidP="009A12C5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15074B"/>
    <w:rsid w:val="002708EE"/>
    <w:rsid w:val="0029639D"/>
    <w:rsid w:val="002B569B"/>
    <w:rsid w:val="00326F90"/>
    <w:rsid w:val="005E0CFC"/>
    <w:rsid w:val="005F72C4"/>
    <w:rsid w:val="005F78E6"/>
    <w:rsid w:val="006507D6"/>
    <w:rsid w:val="00826E2C"/>
    <w:rsid w:val="009A12C5"/>
    <w:rsid w:val="009C7A47"/>
    <w:rsid w:val="00AA1D8D"/>
    <w:rsid w:val="00AC737E"/>
    <w:rsid w:val="00AC7385"/>
    <w:rsid w:val="00B47730"/>
    <w:rsid w:val="00B85E6C"/>
    <w:rsid w:val="00CB0664"/>
    <w:rsid w:val="00DD662A"/>
    <w:rsid w:val="00E77913"/>
    <w:rsid w:val="00ED609D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6</cp:revision>
  <dcterms:created xsi:type="dcterms:W3CDTF">2025-10-04T10:52:00Z</dcterms:created>
  <dcterms:modified xsi:type="dcterms:W3CDTF">2025-10-04T10:53:00Z</dcterms:modified>
  <cp:category/>
</cp:coreProperties>
</file>